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04" w:rsidRPr="00C0649E" w:rsidRDefault="00413704" w:rsidP="00413704">
      <w:pPr>
        <w:pStyle w:val="Nagwek5"/>
        <w:ind w:lef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DOA-2200-8/MW/2014</w:t>
      </w:r>
    </w:p>
    <w:p w:rsidR="00413704" w:rsidRDefault="00413704" w:rsidP="00413704">
      <w:pPr>
        <w:pStyle w:val="Nagwek5"/>
        <w:ind w:left="-284"/>
        <w:jc w:val="right"/>
        <w:rPr>
          <w:rFonts w:ascii="Times New Roman" w:hAnsi="Times New Roman"/>
          <w:b/>
          <w:szCs w:val="24"/>
          <w:u w:val="single"/>
        </w:rPr>
      </w:pPr>
    </w:p>
    <w:p w:rsidR="00413704" w:rsidRPr="001B3259" w:rsidRDefault="00413704" w:rsidP="00413704">
      <w:pPr>
        <w:pStyle w:val="Nagwek5"/>
        <w:ind w:left="-284"/>
        <w:jc w:val="right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Załącznik nr 4</w:t>
      </w:r>
      <w:r w:rsidRPr="001B3259">
        <w:rPr>
          <w:rFonts w:ascii="Times New Roman" w:hAnsi="Times New Roman"/>
          <w:b/>
          <w:szCs w:val="24"/>
          <w:u w:val="single"/>
        </w:rPr>
        <w:t xml:space="preserve"> do SIWZ</w:t>
      </w:r>
    </w:p>
    <w:p w:rsidR="00413704" w:rsidRDefault="00413704" w:rsidP="00413704">
      <w:pPr>
        <w:jc w:val="center"/>
        <w:rPr>
          <w:b/>
          <w:sz w:val="24"/>
          <w:szCs w:val="24"/>
          <w:u w:val="single"/>
        </w:rPr>
      </w:pPr>
    </w:p>
    <w:p w:rsidR="00413704" w:rsidRDefault="00413704" w:rsidP="00413704">
      <w:pPr>
        <w:jc w:val="center"/>
        <w:rPr>
          <w:b/>
          <w:sz w:val="24"/>
          <w:szCs w:val="24"/>
          <w:u w:val="single"/>
        </w:rPr>
      </w:pPr>
    </w:p>
    <w:p w:rsidR="00413704" w:rsidRDefault="00413704" w:rsidP="0041370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FORMULARZ OFERTOWY</w:t>
      </w:r>
    </w:p>
    <w:p w:rsidR="00413704" w:rsidRDefault="00413704" w:rsidP="00413704">
      <w:pPr>
        <w:jc w:val="center"/>
        <w:rPr>
          <w:b/>
          <w:sz w:val="28"/>
          <w:szCs w:val="28"/>
          <w:u w:val="single"/>
        </w:rPr>
      </w:pPr>
    </w:p>
    <w:p w:rsidR="00413704" w:rsidRPr="00DD67CC" w:rsidRDefault="00413704" w:rsidP="00413704">
      <w:pPr>
        <w:pStyle w:val="Nagwek"/>
        <w:tabs>
          <w:tab w:val="left" w:pos="708"/>
        </w:tabs>
        <w:jc w:val="center"/>
        <w:rPr>
          <w:b/>
          <w:sz w:val="24"/>
          <w:szCs w:val="24"/>
        </w:rPr>
      </w:pPr>
      <w:r w:rsidRPr="00DD67CC">
        <w:rPr>
          <w:b/>
          <w:sz w:val="24"/>
          <w:szCs w:val="24"/>
        </w:rPr>
        <w:t xml:space="preserve">do postępowania prowadzonego w trybie przetargu nieograniczonego </w:t>
      </w:r>
    </w:p>
    <w:p w:rsidR="00413704" w:rsidRDefault="00413704" w:rsidP="00413704">
      <w:pPr>
        <w:pStyle w:val="Nagwek"/>
        <w:tabs>
          <w:tab w:val="left" w:pos="708"/>
        </w:tabs>
        <w:jc w:val="center"/>
        <w:rPr>
          <w:b/>
          <w:sz w:val="24"/>
          <w:szCs w:val="24"/>
        </w:rPr>
      </w:pPr>
      <w:r w:rsidRPr="00DD67CC">
        <w:rPr>
          <w:b/>
          <w:sz w:val="24"/>
          <w:szCs w:val="24"/>
        </w:rPr>
        <w:t>na dostawę materiał</w:t>
      </w:r>
      <w:r>
        <w:rPr>
          <w:b/>
          <w:sz w:val="24"/>
          <w:szCs w:val="24"/>
        </w:rPr>
        <w:t xml:space="preserve">ów eksploatacyjnych na potrzeby </w:t>
      </w:r>
    </w:p>
    <w:p w:rsidR="00413704" w:rsidRPr="00DD67CC" w:rsidRDefault="00413704" w:rsidP="00413704">
      <w:pPr>
        <w:pStyle w:val="Nagwek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Powiatowego Urzędu Pracy w Zielonej Górze </w:t>
      </w:r>
    </w:p>
    <w:p w:rsidR="00413704" w:rsidRPr="00DD67CC" w:rsidRDefault="00413704" w:rsidP="00413704">
      <w:pPr>
        <w:pStyle w:val="Nagwek"/>
        <w:tabs>
          <w:tab w:val="left" w:pos="708"/>
        </w:tabs>
        <w:jc w:val="center"/>
        <w:rPr>
          <w:b/>
          <w:sz w:val="24"/>
          <w:szCs w:val="24"/>
        </w:rPr>
      </w:pPr>
    </w:p>
    <w:p w:rsidR="00413704" w:rsidRDefault="00413704" w:rsidP="00413704">
      <w:pPr>
        <w:jc w:val="both"/>
        <w:rPr>
          <w:sz w:val="24"/>
          <w:szCs w:val="24"/>
        </w:rPr>
      </w:pPr>
      <w:r w:rsidRPr="00C164D0">
        <w:rPr>
          <w:sz w:val="24"/>
          <w:szCs w:val="24"/>
        </w:rPr>
        <w:t>Po zapoznaniu się z warunkami postępowania o udzielenie zamówienia publicznego, prowadzonego w trybie przetargu nieograniczonego, na dostawę niżej wymienion</w:t>
      </w:r>
      <w:r w:rsidR="00444568">
        <w:rPr>
          <w:sz w:val="24"/>
          <w:szCs w:val="24"/>
        </w:rPr>
        <w:t xml:space="preserve">ego asortymentu </w:t>
      </w:r>
      <w:r w:rsidRPr="00C164D0">
        <w:rPr>
          <w:sz w:val="24"/>
          <w:szCs w:val="24"/>
        </w:rPr>
        <w:t>oferujemy tę dostawę w wymaganym w SIWZ terminie, za niżej określone ceny:</w:t>
      </w:r>
    </w:p>
    <w:p w:rsidR="00C50A80" w:rsidRDefault="00C50A80" w:rsidP="000B5750">
      <w:pPr>
        <w:rPr>
          <w:sz w:val="24"/>
          <w:szCs w:val="28"/>
        </w:rPr>
      </w:pPr>
    </w:p>
    <w:tbl>
      <w:tblPr>
        <w:tblW w:w="10048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2522"/>
        <w:gridCol w:w="3592"/>
        <w:gridCol w:w="918"/>
        <w:gridCol w:w="1313"/>
        <w:gridCol w:w="1123"/>
      </w:tblGrid>
      <w:tr w:rsidR="00472144" w:rsidRPr="00553773" w:rsidTr="008647E1">
        <w:trPr>
          <w:trHeight w:val="772"/>
        </w:trPr>
        <w:tc>
          <w:tcPr>
            <w:tcW w:w="580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  <w:b/>
              </w:rPr>
            </w:pPr>
            <w:r w:rsidRPr="00553773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522" w:type="dxa"/>
          </w:tcPr>
          <w:p w:rsidR="00472144" w:rsidRPr="00553773" w:rsidRDefault="00472144" w:rsidP="003B2002">
            <w:pPr>
              <w:ind w:hanging="1"/>
              <w:rPr>
                <w:rFonts w:ascii="Arial Narrow" w:hAnsi="Arial Narrow"/>
                <w:b/>
              </w:rPr>
            </w:pPr>
            <w:r w:rsidRPr="00553773">
              <w:rPr>
                <w:rFonts w:ascii="Arial Narrow" w:hAnsi="Arial Narrow"/>
                <w:b/>
              </w:rPr>
              <w:t>Nazwa artykułu</w:t>
            </w:r>
          </w:p>
        </w:tc>
        <w:tc>
          <w:tcPr>
            <w:tcW w:w="3592" w:type="dxa"/>
          </w:tcPr>
          <w:p w:rsidR="00472144" w:rsidRPr="00553773" w:rsidRDefault="00472144" w:rsidP="003B2002">
            <w:pPr>
              <w:ind w:left="-76"/>
              <w:jc w:val="center"/>
              <w:rPr>
                <w:rFonts w:ascii="Arial Narrow" w:hAnsi="Arial Narrow"/>
                <w:b/>
              </w:rPr>
            </w:pPr>
            <w:r w:rsidRPr="00553773">
              <w:rPr>
                <w:rFonts w:ascii="Arial Narrow" w:hAnsi="Arial Narrow"/>
                <w:b/>
              </w:rPr>
              <w:t>Opis techniczny artykułu</w:t>
            </w:r>
          </w:p>
        </w:tc>
        <w:tc>
          <w:tcPr>
            <w:tcW w:w="918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  <w:b/>
              </w:rPr>
            </w:pPr>
            <w:r w:rsidRPr="00553773">
              <w:rPr>
                <w:rFonts w:ascii="Arial Narrow" w:hAnsi="Arial Narrow"/>
                <w:b/>
              </w:rPr>
              <w:t>ilość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  <w:b/>
              </w:rPr>
            </w:pPr>
            <w:r w:rsidRPr="00553773">
              <w:rPr>
                <w:rFonts w:ascii="Arial Narrow" w:hAnsi="Arial Narrow"/>
                <w:b/>
              </w:rPr>
              <w:t>cena jednostkowa netto</w:t>
            </w: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  <w:b/>
              </w:rPr>
            </w:pPr>
            <w:r w:rsidRPr="00553773">
              <w:rPr>
                <w:rFonts w:ascii="Arial Narrow" w:hAnsi="Arial Narrow"/>
                <w:b/>
              </w:rPr>
              <w:t xml:space="preserve">wartość </w:t>
            </w:r>
            <w:r w:rsidRPr="00553773">
              <w:rPr>
                <w:rFonts w:ascii="Arial Narrow" w:hAnsi="Arial Narrow"/>
                <w:b/>
              </w:rPr>
              <w:br/>
              <w:t>netto</w:t>
            </w:r>
          </w:p>
        </w:tc>
      </w:tr>
      <w:tr w:rsidR="00472144" w:rsidRPr="00553773" w:rsidTr="008647E1">
        <w:tc>
          <w:tcPr>
            <w:tcW w:w="580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1</w:t>
            </w:r>
          </w:p>
        </w:tc>
        <w:tc>
          <w:tcPr>
            <w:tcW w:w="2522" w:type="dxa"/>
          </w:tcPr>
          <w:p w:rsidR="00472144" w:rsidRPr="00553773" w:rsidRDefault="00472144" w:rsidP="00806179">
            <w:pPr>
              <w:rPr>
                <w:rFonts w:ascii="Arial Narrow" w:hAnsi="Arial Narrow"/>
              </w:rPr>
            </w:pPr>
            <w:r w:rsidRPr="00655328">
              <w:rPr>
                <w:rFonts w:ascii="Arial Narrow" w:hAnsi="Arial Narrow"/>
                <w:bCs/>
                <w:color w:val="000000"/>
              </w:rPr>
              <w:t>Toner do drukarki</w:t>
            </w:r>
            <w:r w:rsidRPr="00655328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655328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>OKI B6500</w:t>
            </w:r>
            <w:r w:rsidRPr="00655328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655328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655328">
              <w:rPr>
                <w:rFonts w:ascii="Arial Narrow" w:hAnsi="Arial Narrow"/>
                <w:bCs/>
                <w:color w:val="000000"/>
              </w:rPr>
              <w:t>kolor czarny</w:t>
            </w:r>
            <w:r>
              <w:rPr>
                <w:rFonts w:ascii="Arial Narrow" w:hAnsi="Arial Narrow"/>
                <w:bCs/>
                <w:color w:val="000000"/>
              </w:rPr>
              <w:t xml:space="preserve">,  </w:t>
            </w:r>
            <w:r w:rsidRPr="00C2226B">
              <w:rPr>
                <w:rFonts w:ascii="Arial Narrow" w:hAnsi="Arial Narrow"/>
                <w:bCs/>
                <w:color w:val="000000"/>
              </w:rPr>
              <w:t xml:space="preserve">zgodny ze wskazanym modelem urządzenia, wydajność min. </w:t>
            </w:r>
            <w:r w:rsidR="00744A69">
              <w:rPr>
                <w:rFonts w:ascii="Arial Narrow" w:hAnsi="Arial Narrow"/>
                <w:bCs/>
                <w:color w:val="000000"/>
              </w:rPr>
              <w:t>1</w:t>
            </w:r>
            <w:r w:rsidR="00806179">
              <w:rPr>
                <w:rFonts w:ascii="Arial Narrow" w:hAnsi="Arial Narrow"/>
                <w:bCs/>
                <w:color w:val="000000"/>
              </w:rPr>
              <w:t>3</w:t>
            </w:r>
            <w:r w:rsidR="00744A69">
              <w:rPr>
                <w:rFonts w:ascii="Arial Narrow" w:hAnsi="Arial Narrow"/>
                <w:bCs/>
                <w:color w:val="000000"/>
              </w:rPr>
              <w:t xml:space="preserve"> 000 </w:t>
            </w:r>
            <w:r w:rsidRPr="00C2226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</w:tc>
        <w:tc>
          <w:tcPr>
            <w:tcW w:w="918" w:type="dxa"/>
            <w:vAlign w:val="center"/>
          </w:tcPr>
          <w:p w:rsidR="00472144" w:rsidRPr="00553773" w:rsidRDefault="00DC5CCC" w:rsidP="00DC5CCC">
            <w:pPr>
              <w:jc w:val="center"/>
            </w:pPr>
            <w:r>
              <w:t>8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c>
          <w:tcPr>
            <w:tcW w:w="580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522" w:type="dxa"/>
          </w:tcPr>
          <w:p w:rsidR="00472144" w:rsidRDefault="00472144" w:rsidP="00806179">
            <w:r w:rsidRPr="00A059FB">
              <w:rPr>
                <w:rFonts w:ascii="Arial Narrow" w:hAnsi="Arial Narrow"/>
                <w:bCs/>
                <w:color w:val="000000"/>
              </w:rPr>
              <w:t>Toner do drukarki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>OKI B4400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kolor czarny,  zgodny ze wskazanym modelem urządzenia, wydajność min. </w:t>
            </w:r>
            <w:r w:rsidR="00806179">
              <w:rPr>
                <w:rFonts w:ascii="Arial Narrow" w:hAnsi="Arial Narrow"/>
                <w:bCs/>
                <w:color w:val="000000"/>
              </w:rPr>
              <w:t>3 000</w:t>
            </w:r>
            <w:r w:rsidR="00744A69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</w:tc>
        <w:tc>
          <w:tcPr>
            <w:tcW w:w="918" w:type="dxa"/>
            <w:vAlign w:val="center"/>
          </w:tcPr>
          <w:p w:rsidR="00472144" w:rsidRPr="00553773" w:rsidRDefault="00DC5CCC" w:rsidP="00DC5CCC">
            <w:pPr>
              <w:jc w:val="center"/>
            </w:pPr>
            <w:r>
              <w:t>6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c>
          <w:tcPr>
            <w:tcW w:w="580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522" w:type="dxa"/>
          </w:tcPr>
          <w:p w:rsidR="00472144" w:rsidRDefault="00472144" w:rsidP="00744A69">
            <w:r w:rsidRPr="00A059FB">
              <w:rPr>
                <w:rFonts w:ascii="Arial Narrow" w:hAnsi="Arial Narrow"/>
                <w:bCs/>
                <w:color w:val="000000"/>
              </w:rPr>
              <w:t>Toner do drukarki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>OKI B410D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kolor czarny,  zgodny ze wskazanym modelem urządzenia, wydajność min. </w:t>
            </w:r>
            <w:r w:rsidR="00806179">
              <w:rPr>
                <w:rFonts w:ascii="Arial Narrow" w:hAnsi="Arial Narrow"/>
                <w:bCs/>
                <w:color w:val="000000"/>
              </w:rPr>
              <w:t>3 5</w:t>
            </w:r>
            <w:r w:rsidR="00744A69">
              <w:rPr>
                <w:rFonts w:ascii="Arial Narrow" w:hAnsi="Arial Narrow"/>
                <w:bCs/>
                <w:color w:val="000000"/>
              </w:rPr>
              <w:t xml:space="preserve">00 </w:t>
            </w:r>
            <w:r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</w:tc>
        <w:tc>
          <w:tcPr>
            <w:tcW w:w="918" w:type="dxa"/>
            <w:vAlign w:val="center"/>
          </w:tcPr>
          <w:p w:rsidR="00472144" w:rsidRPr="00553773" w:rsidRDefault="00DC5CCC" w:rsidP="00DC5CCC">
            <w:pPr>
              <w:jc w:val="center"/>
            </w:pPr>
            <w:r>
              <w:t>30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c>
          <w:tcPr>
            <w:tcW w:w="580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522" w:type="dxa"/>
          </w:tcPr>
          <w:p w:rsidR="00472144" w:rsidRDefault="00472144" w:rsidP="00744A69">
            <w:r w:rsidRPr="00A059FB">
              <w:rPr>
                <w:rFonts w:ascii="Arial Narrow" w:hAnsi="Arial Narrow"/>
                <w:bCs/>
                <w:color w:val="000000"/>
              </w:rPr>
              <w:t>Toner do drukarki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>OKI C5850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kolor czarny,  zgodny ze wskazanym modelem urządzenia, wydajność min. </w:t>
            </w:r>
            <w:r w:rsidR="00806179">
              <w:rPr>
                <w:rFonts w:ascii="Arial Narrow" w:hAnsi="Arial Narrow"/>
                <w:bCs/>
                <w:color w:val="000000"/>
              </w:rPr>
              <w:t>8</w:t>
            </w:r>
            <w:r w:rsidR="00744A69">
              <w:rPr>
                <w:rFonts w:ascii="Arial Narrow" w:hAnsi="Arial Narrow"/>
                <w:bCs/>
                <w:color w:val="000000"/>
              </w:rPr>
              <w:t xml:space="preserve"> 000 </w:t>
            </w:r>
            <w:r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  <w:vAlign w:val="center"/>
          </w:tcPr>
          <w:p w:rsidR="00472144" w:rsidRPr="00553773" w:rsidRDefault="007D056D" w:rsidP="00DC5CCC">
            <w:pPr>
              <w:jc w:val="center"/>
            </w:pPr>
            <w:r>
              <w:t>1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c>
          <w:tcPr>
            <w:tcW w:w="580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522" w:type="dxa"/>
          </w:tcPr>
          <w:p w:rsidR="00472144" w:rsidRDefault="00DC5CCC" w:rsidP="00744A69">
            <w:r w:rsidRPr="00A059FB">
              <w:rPr>
                <w:rFonts w:ascii="Arial Narrow" w:hAnsi="Arial Narrow"/>
                <w:bCs/>
                <w:color w:val="000000"/>
              </w:rPr>
              <w:t>Toner do drukarki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>OKI C5850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kolor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yellow</w:t>
            </w:r>
            <w:proofErr w:type="spellEnd"/>
            <w:r w:rsidRPr="00A059FB">
              <w:rPr>
                <w:rFonts w:ascii="Arial Narrow" w:hAnsi="Arial Narrow"/>
                <w:bCs/>
                <w:color w:val="000000"/>
              </w:rPr>
              <w:t>,  zgodny ze wskazanym model</w:t>
            </w:r>
            <w:r w:rsidR="00806179">
              <w:rPr>
                <w:rFonts w:ascii="Arial Narrow" w:hAnsi="Arial Narrow"/>
                <w:bCs/>
                <w:color w:val="000000"/>
              </w:rPr>
              <w:t>em urządzenia, wydajność min. 6</w:t>
            </w:r>
            <w:r w:rsidR="00744A69">
              <w:rPr>
                <w:rFonts w:ascii="Arial Narrow" w:hAnsi="Arial Narrow"/>
                <w:bCs/>
                <w:color w:val="000000"/>
              </w:rPr>
              <w:t> </w:t>
            </w:r>
            <w:r w:rsidRPr="00A059FB">
              <w:rPr>
                <w:rFonts w:ascii="Arial Narrow" w:hAnsi="Arial Narrow"/>
                <w:bCs/>
                <w:color w:val="000000"/>
              </w:rPr>
              <w:t>000</w:t>
            </w:r>
            <w:r w:rsidR="00744A69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  <w:vAlign w:val="center"/>
          </w:tcPr>
          <w:p w:rsidR="00472144" w:rsidRPr="00553773" w:rsidRDefault="007D056D" w:rsidP="00DC5CCC">
            <w:pPr>
              <w:jc w:val="center"/>
            </w:pPr>
            <w:r>
              <w:t>1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912"/>
        </w:trPr>
        <w:tc>
          <w:tcPr>
            <w:tcW w:w="580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2522" w:type="dxa"/>
          </w:tcPr>
          <w:p w:rsidR="00472144" w:rsidRDefault="00DC5CCC" w:rsidP="00DC5CCC">
            <w:r w:rsidRPr="00A059FB">
              <w:rPr>
                <w:rFonts w:ascii="Arial Narrow" w:hAnsi="Arial Narrow"/>
                <w:bCs/>
                <w:color w:val="000000"/>
              </w:rPr>
              <w:t>Toner do drukarki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>OKI C5850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kolor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magenta</w:t>
            </w:r>
            <w:proofErr w:type="spellEnd"/>
            <w:r w:rsidRPr="00A059FB">
              <w:rPr>
                <w:rFonts w:ascii="Arial Narrow" w:hAnsi="Arial Narrow"/>
                <w:bCs/>
                <w:color w:val="000000"/>
              </w:rPr>
              <w:t xml:space="preserve">,  zgodny ze wskazanym modelem urządzenia, wydajność min. </w:t>
            </w:r>
            <w:r w:rsidR="00806179">
              <w:rPr>
                <w:rFonts w:ascii="Arial Narrow" w:hAnsi="Arial Narrow"/>
                <w:bCs/>
                <w:color w:val="000000"/>
              </w:rPr>
              <w:t>6</w:t>
            </w:r>
            <w:r w:rsidR="00744A69">
              <w:rPr>
                <w:rFonts w:ascii="Arial Narrow" w:hAnsi="Arial Narrow"/>
                <w:bCs/>
                <w:color w:val="000000"/>
              </w:rPr>
              <w:t> </w:t>
            </w:r>
            <w:r w:rsidR="00744A69" w:rsidRPr="00A059FB">
              <w:rPr>
                <w:rFonts w:ascii="Arial Narrow" w:hAnsi="Arial Narrow"/>
                <w:bCs/>
                <w:color w:val="000000"/>
              </w:rPr>
              <w:t>000</w:t>
            </w:r>
            <w:r w:rsidR="00744A69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744A69"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</w:tc>
        <w:tc>
          <w:tcPr>
            <w:tcW w:w="918" w:type="dxa"/>
            <w:vAlign w:val="center"/>
          </w:tcPr>
          <w:p w:rsidR="00472144" w:rsidRPr="00553773" w:rsidRDefault="00DC5CCC" w:rsidP="00DC5CCC">
            <w:pPr>
              <w:jc w:val="center"/>
            </w:pPr>
            <w:r>
              <w:t>1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1793"/>
        </w:trPr>
        <w:tc>
          <w:tcPr>
            <w:tcW w:w="580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522" w:type="dxa"/>
          </w:tcPr>
          <w:p w:rsidR="00472144" w:rsidRDefault="00DC5CCC" w:rsidP="00DC5CCC">
            <w:r w:rsidRPr="00A059FB">
              <w:rPr>
                <w:rFonts w:ascii="Arial Narrow" w:hAnsi="Arial Narrow"/>
                <w:bCs/>
                <w:color w:val="000000"/>
              </w:rPr>
              <w:t>Toner do drukarki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>OKI C5850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kolor </w:t>
            </w:r>
            <w:r>
              <w:rPr>
                <w:rFonts w:ascii="Arial Narrow" w:hAnsi="Arial Narrow"/>
                <w:bCs/>
                <w:color w:val="000000"/>
              </w:rPr>
              <w:t>cyjan</w:t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,  zgodny ze wskazanym modelem urządzenia, wydajność min. </w:t>
            </w:r>
            <w:r w:rsidR="00806179">
              <w:rPr>
                <w:rFonts w:ascii="Arial Narrow" w:hAnsi="Arial Narrow"/>
                <w:bCs/>
                <w:color w:val="000000"/>
              </w:rPr>
              <w:t>6</w:t>
            </w:r>
            <w:r w:rsidR="00744A69">
              <w:rPr>
                <w:rFonts w:ascii="Arial Narrow" w:hAnsi="Arial Narrow"/>
                <w:bCs/>
                <w:color w:val="000000"/>
              </w:rPr>
              <w:t> </w:t>
            </w:r>
            <w:r w:rsidR="00744A69" w:rsidRPr="00A059FB">
              <w:rPr>
                <w:rFonts w:ascii="Arial Narrow" w:hAnsi="Arial Narrow"/>
                <w:bCs/>
                <w:color w:val="000000"/>
              </w:rPr>
              <w:t>000</w:t>
            </w:r>
            <w:r w:rsidR="00744A69"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744A69"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</w:tc>
        <w:tc>
          <w:tcPr>
            <w:tcW w:w="918" w:type="dxa"/>
            <w:vAlign w:val="center"/>
          </w:tcPr>
          <w:p w:rsidR="00472144" w:rsidRPr="00553773" w:rsidRDefault="00DC5CCC" w:rsidP="00DC5CCC">
            <w:pPr>
              <w:jc w:val="center"/>
            </w:pPr>
            <w:r>
              <w:t>1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c>
          <w:tcPr>
            <w:tcW w:w="580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522" w:type="dxa"/>
          </w:tcPr>
          <w:p w:rsidR="00472144" w:rsidRDefault="003F0947" w:rsidP="00744A69">
            <w:r w:rsidRPr="00A059FB">
              <w:rPr>
                <w:rFonts w:ascii="Arial Narrow" w:hAnsi="Arial Narrow"/>
                <w:bCs/>
                <w:color w:val="000000"/>
              </w:rPr>
              <w:t>Toner do drukarki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>OKI ML 3320 igłowa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kolor czarny,  zgodny ze wskazanym modelem urządzenia, wydajność min. </w:t>
            </w:r>
            <w:r w:rsidR="00806179">
              <w:rPr>
                <w:rFonts w:ascii="Arial Narrow" w:hAnsi="Arial Narrow"/>
                <w:bCs/>
                <w:color w:val="000000"/>
              </w:rPr>
              <w:t>3</w:t>
            </w:r>
            <w:r w:rsidR="00744A69">
              <w:rPr>
                <w:rFonts w:ascii="Arial Narrow" w:hAnsi="Arial Narrow"/>
                <w:bCs/>
                <w:color w:val="000000"/>
              </w:rPr>
              <w:t> mln znaków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nazwa producenta …………………...…</w:t>
            </w:r>
          </w:p>
        </w:tc>
        <w:tc>
          <w:tcPr>
            <w:tcW w:w="918" w:type="dxa"/>
            <w:vAlign w:val="center"/>
          </w:tcPr>
          <w:p w:rsidR="00472144" w:rsidRPr="00553773" w:rsidRDefault="003F0947" w:rsidP="00DC5CCC">
            <w:pPr>
              <w:jc w:val="center"/>
            </w:pPr>
            <w:r>
              <w:t>15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c>
          <w:tcPr>
            <w:tcW w:w="580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522" w:type="dxa"/>
          </w:tcPr>
          <w:p w:rsidR="00472144" w:rsidRDefault="00472144" w:rsidP="00290054">
            <w:r w:rsidRPr="00A059FB">
              <w:rPr>
                <w:rFonts w:ascii="Arial Narrow" w:hAnsi="Arial Narrow"/>
                <w:bCs/>
                <w:color w:val="000000"/>
              </w:rPr>
              <w:t xml:space="preserve">Toner </w:t>
            </w:r>
            <w:r w:rsidR="003F0947">
              <w:rPr>
                <w:rFonts w:ascii="Arial Narrow" w:hAnsi="Arial Narrow"/>
                <w:bCs/>
                <w:color w:val="000000"/>
              </w:rPr>
              <w:t xml:space="preserve">49A </w:t>
            </w:r>
            <w:r w:rsidRPr="00A059FB">
              <w:rPr>
                <w:rFonts w:ascii="Arial Narrow" w:hAnsi="Arial Narrow"/>
                <w:bCs/>
                <w:color w:val="000000"/>
              </w:rPr>
              <w:t>do drukarki</w:t>
            </w:r>
            <w:r w:rsidR="003F0947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3F0947">
              <w:rPr>
                <w:rFonts w:ascii="Arial Narrow" w:hAnsi="Arial Narrow"/>
                <w:b/>
                <w:bCs/>
                <w:color w:val="000000"/>
              </w:rPr>
              <w:br/>
              <w:t>HP LJ 1320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kolor czarny,  zgodny ze wskazanym modelem urządzenia, wydajność min. </w:t>
            </w:r>
            <w:r w:rsidR="00290054">
              <w:rPr>
                <w:rFonts w:ascii="Arial Narrow" w:hAnsi="Arial Narrow"/>
                <w:bCs/>
                <w:color w:val="000000"/>
              </w:rPr>
              <w:t xml:space="preserve">2 500 </w:t>
            </w:r>
            <w:r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</w:tc>
        <w:tc>
          <w:tcPr>
            <w:tcW w:w="918" w:type="dxa"/>
            <w:vAlign w:val="center"/>
          </w:tcPr>
          <w:p w:rsidR="00472144" w:rsidRPr="00553773" w:rsidRDefault="003F0947" w:rsidP="00DC5CCC">
            <w:pPr>
              <w:jc w:val="center"/>
            </w:pPr>
            <w:r>
              <w:t>10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c>
          <w:tcPr>
            <w:tcW w:w="580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522" w:type="dxa"/>
          </w:tcPr>
          <w:p w:rsidR="00472144" w:rsidRDefault="00472144">
            <w:r w:rsidRPr="00A059FB">
              <w:rPr>
                <w:rFonts w:ascii="Arial Narrow" w:hAnsi="Arial Narrow"/>
                <w:bCs/>
                <w:color w:val="000000"/>
              </w:rPr>
              <w:t xml:space="preserve">Toner </w:t>
            </w:r>
            <w:r w:rsidR="003F0947">
              <w:rPr>
                <w:rFonts w:ascii="Arial Narrow" w:hAnsi="Arial Narrow"/>
                <w:bCs/>
                <w:color w:val="000000"/>
              </w:rPr>
              <w:t xml:space="preserve">15A </w:t>
            </w:r>
            <w:r w:rsidRPr="00A059FB">
              <w:rPr>
                <w:rFonts w:ascii="Arial Narrow" w:hAnsi="Arial Narrow"/>
                <w:bCs/>
                <w:color w:val="000000"/>
              </w:rPr>
              <w:t>do drukarki</w:t>
            </w:r>
            <w:r w:rsidR="003F0947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3F0947">
              <w:rPr>
                <w:rFonts w:ascii="Arial Narrow" w:hAnsi="Arial Narrow"/>
                <w:b/>
                <w:bCs/>
                <w:color w:val="000000"/>
              </w:rPr>
              <w:br/>
              <w:t>HP LJ 1220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kolor czarny,  zgodny ze wskazanym modelem urządzenia, wydajność min. </w:t>
            </w:r>
            <w:r w:rsidR="00290054">
              <w:rPr>
                <w:rFonts w:ascii="Arial Narrow" w:hAnsi="Arial Narrow"/>
                <w:bCs/>
                <w:color w:val="000000"/>
              </w:rPr>
              <w:t xml:space="preserve">2 500 </w:t>
            </w:r>
            <w:r w:rsidR="00290054"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</w:tc>
        <w:tc>
          <w:tcPr>
            <w:tcW w:w="918" w:type="dxa"/>
            <w:vAlign w:val="center"/>
          </w:tcPr>
          <w:p w:rsidR="00472144" w:rsidRPr="00553773" w:rsidRDefault="00472144" w:rsidP="00DC5CCC">
            <w:pPr>
              <w:jc w:val="center"/>
            </w:pPr>
            <w:r>
              <w:t>1</w:t>
            </w:r>
            <w:r w:rsidR="003F0947">
              <w:t>0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2522" w:type="dxa"/>
          </w:tcPr>
          <w:p w:rsidR="00472144" w:rsidRDefault="00472144" w:rsidP="00290054">
            <w:r w:rsidRPr="00A059FB">
              <w:rPr>
                <w:rFonts w:ascii="Arial Narrow" w:hAnsi="Arial Narrow"/>
                <w:bCs/>
                <w:color w:val="000000"/>
              </w:rPr>
              <w:t xml:space="preserve">Toner </w:t>
            </w:r>
            <w:r w:rsidR="003F0947">
              <w:rPr>
                <w:rFonts w:ascii="Arial Narrow" w:hAnsi="Arial Narrow"/>
                <w:bCs/>
                <w:color w:val="000000"/>
              </w:rPr>
              <w:t xml:space="preserve">05X </w:t>
            </w:r>
            <w:r w:rsidRPr="00A059FB">
              <w:rPr>
                <w:rFonts w:ascii="Arial Narrow" w:hAnsi="Arial Narrow"/>
                <w:bCs/>
                <w:color w:val="000000"/>
              </w:rPr>
              <w:t>do drukarki</w:t>
            </w:r>
            <w:r w:rsidR="003F0947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3F0947">
              <w:rPr>
                <w:rFonts w:ascii="Arial Narrow" w:hAnsi="Arial Narrow"/>
                <w:b/>
                <w:bCs/>
                <w:color w:val="000000"/>
              </w:rPr>
              <w:br/>
              <w:t>HP LJ 2055dn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kolor czarny,  zgodny ze wskazanym modelem urządzenia, wydajność min. </w:t>
            </w:r>
            <w:r w:rsidR="00806179">
              <w:rPr>
                <w:rFonts w:ascii="Arial Narrow" w:hAnsi="Arial Narrow"/>
                <w:bCs/>
                <w:color w:val="000000"/>
              </w:rPr>
              <w:t>6 5</w:t>
            </w:r>
            <w:r w:rsidR="00290054">
              <w:rPr>
                <w:rFonts w:ascii="Arial Narrow" w:hAnsi="Arial Narrow"/>
                <w:bCs/>
                <w:color w:val="000000"/>
              </w:rPr>
              <w:t>00</w:t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 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</w:tc>
        <w:tc>
          <w:tcPr>
            <w:tcW w:w="918" w:type="dxa"/>
            <w:vAlign w:val="center"/>
          </w:tcPr>
          <w:p w:rsidR="00472144" w:rsidRPr="00553773" w:rsidRDefault="003F0947" w:rsidP="00DC5CCC">
            <w:pPr>
              <w:jc w:val="center"/>
            </w:pPr>
            <w:r>
              <w:t>30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2522" w:type="dxa"/>
          </w:tcPr>
          <w:p w:rsidR="00806179" w:rsidRDefault="003F0947" w:rsidP="00806179">
            <w:pPr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Komplet t</w:t>
            </w:r>
            <w:r w:rsidR="00472144" w:rsidRPr="00A059FB">
              <w:rPr>
                <w:rFonts w:ascii="Arial Narrow" w:hAnsi="Arial Narrow"/>
                <w:bCs/>
                <w:color w:val="000000"/>
              </w:rPr>
              <w:t>oner</w:t>
            </w:r>
            <w:r>
              <w:rPr>
                <w:rFonts w:ascii="Arial Narrow" w:hAnsi="Arial Narrow"/>
                <w:bCs/>
                <w:color w:val="000000"/>
              </w:rPr>
              <w:t>ów</w:t>
            </w:r>
            <w:r w:rsidR="00472144" w:rsidRPr="00A059FB">
              <w:rPr>
                <w:rFonts w:ascii="Arial Narrow" w:hAnsi="Arial Narrow"/>
                <w:bCs/>
                <w:color w:val="000000"/>
              </w:rPr>
              <w:t xml:space="preserve"> do drukarki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</w:rPr>
              <w:br/>
              <w:t>HP DJ 950</w:t>
            </w:r>
            <w:r w:rsidR="00472144"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472144"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color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i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black</w:t>
            </w:r>
            <w:proofErr w:type="spellEnd"/>
            <w:r w:rsidR="00472144" w:rsidRPr="00A059FB">
              <w:rPr>
                <w:rFonts w:ascii="Arial Narrow" w:hAnsi="Arial Narrow"/>
                <w:bCs/>
                <w:color w:val="000000"/>
              </w:rPr>
              <w:t xml:space="preserve">, zgodny ze wskazanym modelem urządzenia, wydajność min. </w:t>
            </w:r>
            <w:proofErr w:type="spellStart"/>
            <w:r w:rsidR="00806179">
              <w:rPr>
                <w:rFonts w:ascii="Arial Narrow" w:hAnsi="Arial Narrow"/>
                <w:bCs/>
                <w:color w:val="000000"/>
              </w:rPr>
              <w:t>Color</w:t>
            </w:r>
            <w:proofErr w:type="spellEnd"/>
            <w:r w:rsidR="00806179">
              <w:rPr>
                <w:rFonts w:ascii="Arial Narrow" w:hAnsi="Arial Narrow"/>
                <w:bCs/>
                <w:color w:val="000000"/>
              </w:rPr>
              <w:t xml:space="preserve">: 970 stron, </w:t>
            </w:r>
          </w:p>
          <w:p w:rsidR="00472144" w:rsidRDefault="00806179" w:rsidP="00806179">
            <w:r>
              <w:rPr>
                <w:rFonts w:ascii="Arial Narrow" w:hAnsi="Arial Narrow"/>
                <w:bCs/>
                <w:color w:val="000000"/>
              </w:rPr>
              <w:t>Black: 833 strony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</w:tc>
        <w:tc>
          <w:tcPr>
            <w:tcW w:w="918" w:type="dxa"/>
            <w:vAlign w:val="center"/>
          </w:tcPr>
          <w:p w:rsidR="00472144" w:rsidRDefault="003F0947" w:rsidP="00DC5CCC">
            <w:pPr>
              <w:jc w:val="center"/>
            </w:pPr>
            <w:r>
              <w:t>4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2522" w:type="dxa"/>
          </w:tcPr>
          <w:p w:rsidR="00472144" w:rsidRDefault="00472144" w:rsidP="00290054">
            <w:r w:rsidRPr="00A059FB">
              <w:rPr>
                <w:rFonts w:ascii="Arial Narrow" w:hAnsi="Arial Narrow"/>
                <w:bCs/>
                <w:color w:val="000000"/>
              </w:rPr>
              <w:t xml:space="preserve">Toner </w:t>
            </w:r>
            <w:r w:rsidR="003F0947">
              <w:rPr>
                <w:rFonts w:ascii="Arial Narrow" w:hAnsi="Arial Narrow"/>
                <w:bCs/>
                <w:color w:val="000000"/>
              </w:rPr>
              <w:t xml:space="preserve">TN 3130 </w:t>
            </w:r>
            <w:r w:rsidRPr="00A059FB">
              <w:rPr>
                <w:rFonts w:ascii="Arial Narrow" w:hAnsi="Arial Narrow"/>
                <w:bCs/>
                <w:color w:val="000000"/>
              </w:rPr>
              <w:t>do drukarki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proofErr w:type="spellStart"/>
            <w:r w:rsidR="003F0947">
              <w:rPr>
                <w:rFonts w:ascii="Arial Narrow" w:hAnsi="Arial Narrow"/>
                <w:b/>
                <w:bCs/>
                <w:color w:val="000000"/>
              </w:rPr>
              <w:t>Brother</w:t>
            </w:r>
            <w:proofErr w:type="spellEnd"/>
            <w:r w:rsidR="003F0947">
              <w:rPr>
                <w:rFonts w:ascii="Arial Narrow" w:hAnsi="Arial Narrow"/>
                <w:b/>
                <w:bCs/>
                <w:color w:val="000000"/>
              </w:rPr>
              <w:t xml:space="preserve"> HL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kolor czarny,  zgodny ze wskazanym modelem urządzenia, wydajność min. </w:t>
            </w:r>
            <w:r w:rsidR="00806179">
              <w:rPr>
                <w:rFonts w:ascii="Arial Narrow" w:hAnsi="Arial Narrow"/>
                <w:bCs/>
                <w:color w:val="000000"/>
              </w:rPr>
              <w:t>3</w:t>
            </w:r>
            <w:r w:rsidR="00290054">
              <w:rPr>
                <w:rFonts w:ascii="Arial Narrow" w:hAnsi="Arial Narrow"/>
                <w:bCs/>
                <w:color w:val="000000"/>
              </w:rPr>
              <w:t xml:space="preserve"> 500 </w:t>
            </w:r>
            <w:r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  <w:vAlign w:val="center"/>
          </w:tcPr>
          <w:p w:rsidR="00472144" w:rsidRDefault="00472144" w:rsidP="00DC5CCC">
            <w:pPr>
              <w:jc w:val="center"/>
            </w:pPr>
            <w:r>
              <w:t>15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2522" w:type="dxa"/>
          </w:tcPr>
          <w:p w:rsidR="00472144" w:rsidRDefault="00472144" w:rsidP="00176D6A">
            <w:r w:rsidRPr="00A059FB">
              <w:rPr>
                <w:rFonts w:ascii="Arial Narrow" w:hAnsi="Arial Narrow"/>
                <w:bCs/>
                <w:color w:val="000000"/>
              </w:rPr>
              <w:t xml:space="preserve">Toner </w:t>
            </w:r>
            <w:r w:rsidR="003F0947">
              <w:rPr>
                <w:rFonts w:ascii="Arial Narrow" w:hAnsi="Arial Narrow"/>
                <w:bCs/>
                <w:color w:val="000000"/>
              </w:rPr>
              <w:t xml:space="preserve">1270D </w:t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do </w:t>
            </w:r>
            <w:r w:rsidR="00176D6A">
              <w:rPr>
                <w:rFonts w:ascii="Arial Narrow" w:hAnsi="Arial Narrow"/>
                <w:bCs/>
                <w:color w:val="000000"/>
              </w:rPr>
              <w:t>kserokopiarki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="003F0947">
              <w:rPr>
                <w:rFonts w:ascii="Arial Narrow" w:hAnsi="Arial Narrow"/>
                <w:b/>
                <w:bCs/>
                <w:color w:val="000000"/>
              </w:rPr>
              <w:t>Ricoh MP 161LN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kolor czarny,  zgodny ze wskazanym modelem urządzenia, wydajność </w:t>
            </w:r>
            <w:r w:rsidRPr="00A059FB">
              <w:rPr>
                <w:rFonts w:ascii="Arial Narrow" w:hAnsi="Arial Narrow"/>
                <w:bCs/>
                <w:color w:val="000000"/>
              </w:rPr>
              <w:lastRenderedPageBreak/>
              <w:t>min.</w:t>
            </w:r>
            <w:r w:rsidR="009314AC">
              <w:rPr>
                <w:rFonts w:ascii="Arial Narrow" w:hAnsi="Arial Narrow"/>
                <w:bCs/>
                <w:color w:val="000000"/>
              </w:rPr>
              <w:t>7</w:t>
            </w:r>
            <w:r w:rsidR="00F91677">
              <w:rPr>
                <w:rFonts w:ascii="Arial Narrow" w:hAnsi="Arial Narrow"/>
                <w:bCs/>
                <w:color w:val="000000"/>
              </w:rPr>
              <w:t xml:space="preserve">6 000 </w:t>
            </w:r>
            <w:r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lastRenderedPageBreak/>
              <w:br/>
              <w:t>nazwa producenta …………………...…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  <w:vAlign w:val="center"/>
          </w:tcPr>
          <w:p w:rsidR="00472144" w:rsidRDefault="003F0947" w:rsidP="00DC5CCC">
            <w:pPr>
              <w:jc w:val="center"/>
            </w:pPr>
            <w:r>
              <w:lastRenderedPageBreak/>
              <w:t>10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15</w:t>
            </w:r>
          </w:p>
        </w:tc>
        <w:tc>
          <w:tcPr>
            <w:tcW w:w="2522" w:type="dxa"/>
          </w:tcPr>
          <w:p w:rsidR="00472144" w:rsidRDefault="003F0947" w:rsidP="009314AC">
            <w:r w:rsidRPr="00A059FB">
              <w:rPr>
                <w:rFonts w:ascii="Arial Narrow" w:hAnsi="Arial Narrow"/>
                <w:bCs/>
                <w:color w:val="000000"/>
              </w:rPr>
              <w:t xml:space="preserve">Toner </w:t>
            </w:r>
            <w:r>
              <w:rPr>
                <w:rFonts w:ascii="Arial Narrow" w:hAnsi="Arial Narrow"/>
                <w:bCs/>
                <w:color w:val="000000"/>
              </w:rPr>
              <w:t xml:space="preserve">1270D </w:t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do </w:t>
            </w:r>
            <w:r w:rsidR="00176D6A">
              <w:rPr>
                <w:rFonts w:ascii="Arial Narrow" w:hAnsi="Arial Narrow"/>
                <w:bCs/>
                <w:color w:val="000000"/>
              </w:rPr>
              <w:t>kserokopiarki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>Ricoh MP 161LN</w:t>
            </w:r>
            <w:r w:rsidR="00472144"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="00472144" w:rsidRPr="00A059FB">
              <w:rPr>
                <w:rFonts w:ascii="Arial Narrow" w:hAnsi="Arial Narrow"/>
                <w:bCs/>
                <w:color w:val="000000"/>
              </w:rPr>
              <w:t>kolor czarny,  zgodny ze wskazanym mod</w:t>
            </w:r>
            <w:r w:rsidR="009314AC">
              <w:rPr>
                <w:rFonts w:ascii="Arial Narrow" w:hAnsi="Arial Narrow"/>
                <w:bCs/>
                <w:color w:val="000000"/>
              </w:rPr>
              <w:t>elem urządzenia, wydajność min. 7</w:t>
            </w:r>
            <w:r w:rsidR="00F91677">
              <w:rPr>
                <w:rFonts w:ascii="Arial Narrow" w:hAnsi="Arial Narrow"/>
                <w:bCs/>
                <w:color w:val="000000"/>
              </w:rPr>
              <w:t xml:space="preserve"> 000 </w:t>
            </w:r>
            <w:r w:rsidR="00F91677"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  <w:vAlign w:val="center"/>
          </w:tcPr>
          <w:p w:rsidR="00472144" w:rsidRDefault="003F0947" w:rsidP="00DC5CCC">
            <w:pPr>
              <w:jc w:val="center"/>
            </w:pPr>
            <w:r>
              <w:t>4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2522" w:type="dxa"/>
          </w:tcPr>
          <w:p w:rsidR="00472144" w:rsidRDefault="003F0947" w:rsidP="009314AC">
            <w:r w:rsidRPr="00A059FB">
              <w:rPr>
                <w:rFonts w:ascii="Arial Narrow" w:hAnsi="Arial Narrow"/>
                <w:bCs/>
                <w:color w:val="000000"/>
              </w:rPr>
              <w:t xml:space="preserve">Toner </w:t>
            </w:r>
            <w:r>
              <w:rPr>
                <w:rFonts w:ascii="Arial Narrow" w:hAnsi="Arial Narrow"/>
                <w:bCs/>
                <w:color w:val="000000"/>
              </w:rPr>
              <w:t xml:space="preserve">1270D </w:t>
            </w:r>
            <w:r w:rsidRPr="00A059FB">
              <w:rPr>
                <w:rFonts w:ascii="Arial Narrow" w:hAnsi="Arial Narrow"/>
                <w:bCs/>
                <w:color w:val="000000"/>
              </w:rPr>
              <w:t>do</w:t>
            </w:r>
            <w:r w:rsidR="00176D6A">
              <w:rPr>
                <w:rFonts w:ascii="Arial Narrow" w:hAnsi="Arial Narrow"/>
                <w:bCs/>
                <w:color w:val="000000"/>
              </w:rPr>
              <w:t xml:space="preserve"> kserokopiarki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>Ricoh AF 1515</w:t>
            </w:r>
            <w:r w:rsidR="00472144"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="00472144" w:rsidRPr="00A059FB">
              <w:rPr>
                <w:rFonts w:ascii="Arial Narrow" w:hAnsi="Arial Narrow"/>
                <w:bCs/>
                <w:color w:val="000000"/>
              </w:rPr>
              <w:t xml:space="preserve">kolor czarny,  zgodny ze wskazanym modelem urządzenia, wydajność min. </w:t>
            </w:r>
            <w:r w:rsidR="009314AC">
              <w:rPr>
                <w:rFonts w:ascii="Arial Narrow" w:hAnsi="Arial Narrow"/>
                <w:bCs/>
                <w:color w:val="000000"/>
              </w:rPr>
              <w:t>7</w:t>
            </w:r>
            <w:r w:rsidR="00FB139C">
              <w:rPr>
                <w:rFonts w:ascii="Arial Narrow" w:hAnsi="Arial Narrow"/>
                <w:bCs/>
                <w:color w:val="000000"/>
              </w:rPr>
              <w:t xml:space="preserve"> 000 </w:t>
            </w:r>
            <w:r w:rsidR="00FB139C"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</w:tc>
        <w:tc>
          <w:tcPr>
            <w:tcW w:w="918" w:type="dxa"/>
            <w:vAlign w:val="center"/>
          </w:tcPr>
          <w:p w:rsidR="00472144" w:rsidRDefault="003F0947" w:rsidP="00DC5CCC">
            <w:pPr>
              <w:jc w:val="center"/>
            </w:pPr>
            <w:r>
              <w:t>10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2522" w:type="dxa"/>
          </w:tcPr>
          <w:p w:rsidR="00472144" w:rsidRDefault="003F0947" w:rsidP="00B72B4A">
            <w:r w:rsidRPr="00A059FB">
              <w:rPr>
                <w:rFonts w:ascii="Arial Narrow" w:hAnsi="Arial Narrow"/>
                <w:bCs/>
                <w:color w:val="000000"/>
              </w:rPr>
              <w:t xml:space="preserve">Toner </w:t>
            </w:r>
            <w:r>
              <w:rPr>
                <w:rFonts w:ascii="Arial Narrow" w:hAnsi="Arial Narrow"/>
                <w:bCs/>
                <w:color w:val="000000"/>
              </w:rPr>
              <w:t xml:space="preserve">1230D </w:t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do </w:t>
            </w:r>
            <w:r w:rsidR="00176D6A">
              <w:rPr>
                <w:rFonts w:ascii="Arial Narrow" w:hAnsi="Arial Narrow"/>
                <w:bCs/>
                <w:color w:val="000000"/>
              </w:rPr>
              <w:t>kserokopiarki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Ricoh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Afico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MP 2000</w:t>
            </w:r>
            <w:r w:rsidR="00472144"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="00472144" w:rsidRPr="00A059FB">
              <w:rPr>
                <w:rFonts w:ascii="Arial Narrow" w:hAnsi="Arial Narrow"/>
                <w:bCs/>
                <w:color w:val="000000"/>
              </w:rPr>
              <w:t xml:space="preserve">kolor czarny,  zgodny ze wskazanym modelem urządzenia, wydajność min. </w:t>
            </w:r>
            <w:r w:rsidR="00B72B4A">
              <w:rPr>
                <w:rFonts w:ascii="Arial Narrow" w:hAnsi="Arial Narrow"/>
                <w:bCs/>
                <w:color w:val="000000"/>
              </w:rPr>
              <w:t xml:space="preserve">9 000 </w:t>
            </w:r>
            <w:r w:rsidR="00472144"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…………………..………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  <w:vAlign w:val="center"/>
          </w:tcPr>
          <w:p w:rsidR="00472144" w:rsidRDefault="003F0947" w:rsidP="00DC5CCC">
            <w:pPr>
              <w:jc w:val="center"/>
            </w:pPr>
            <w:r>
              <w:t>6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2522" w:type="dxa"/>
          </w:tcPr>
          <w:p w:rsidR="00472144" w:rsidRDefault="003F0947" w:rsidP="00B72B4A">
            <w:r w:rsidRPr="00A059FB">
              <w:rPr>
                <w:rFonts w:ascii="Arial Narrow" w:hAnsi="Arial Narrow"/>
                <w:bCs/>
                <w:color w:val="000000"/>
              </w:rPr>
              <w:t xml:space="preserve">Toner </w:t>
            </w:r>
            <w:r>
              <w:rPr>
                <w:rFonts w:ascii="Arial Narrow" w:hAnsi="Arial Narrow"/>
                <w:bCs/>
                <w:color w:val="000000"/>
              </w:rPr>
              <w:t xml:space="preserve">1230D </w:t>
            </w:r>
            <w:r w:rsidRPr="00A059FB">
              <w:rPr>
                <w:rFonts w:ascii="Arial Narrow" w:hAnsi="Arial Narrow"/>
                <w:bCs/>
                <w:color w:val="000000"/>
              </w:rPr>
              <w:t>do</w:t>
            </w:r>
            <w:r w:rsidR="00176D6A">
              <w:rPr>
                <w:rFonts w:ascii="Arial Narrow" w:hAnsi="Arial Narrow"/>
                <w:bCs/>
                <w:color w:val="000000"/>
              </w:rPr>
              <w:t xml:space="preserve"> kserokopiarki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>Ricoh AF 2015</w:t>
            </w:r>
            <w:r w:rsidR="00472144"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="00472144" w:rsidRPr="00A059FB">
              <w:rPr>
                <w:rFonts w:ascii="Arial Narrow" w:hAnsi="Arial Narrow"/>
                <w:bCs/>
                <w:color w:val="000000"/>
              </w:rPr>
              <w:t xml:space="preserve">kolor czarny,  zgodny ze wskazanym modelem urządzenia, wydajność min. </w:t>
            </w:r>
            <w:r w:rsidR="00B72B4A">
              <w:rPr>
                <w:rFonts w:ascii="Arial Narrow" w:hAnsi="Arial Narrow"/>
                <w:bCs/>
                <w:color w:val="000000"/>
              </w:rPr>
              <w:t xml:space="preserve">9 000 </w:t>
            </w:r>
            <w:r w:rsidR="00472144"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…………………..………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</w:tc>
        <w:tc>
          <w:tcPr>
            <w:tcW w:w="918" w:type="dxa"/>
            <w:vAlign w:val="center"/>
          </w:tcPr>
          <w:p w:rsidR="00472144" w:rsidRDefault="003F0947" w:rsidP="00DC5CCC">
            <w:pPr>
              <w:jc w:val="center"/>
            </w:pPr>
            <w:r>
              <w:t>3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2522" w:type="dxa"/>
          </w:tcPr>
          <w:p w:rsidR="00472144" w:rsidRDefault="003F0947">
            <w:r w:rsidRPr="00A059FB">
              <w:rPr>
                <w:rFonts w:ascii="Arial Narrow" w:hAnsi="Arial Narrow"/>
                <w:bCs/>
                <w:color w:val="000000"/>
              </w:rPr>
              <w:t xml:space="preserve">Toner </w:t>
            </w:r>
            <w:r>
              <w:rPr>
                <w:rFonts w:ascii="Arial Narrow" w:hAnsi="Arial Narrow"/>
                <w:bCs/>
                <w:color w:val="000000"/>
              </w:rPr>
              <w:t xml:space="preserve">1230D </w:t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do </w:t>
            </w:r>
            <w:r w:rsidR="00176D6A">
              <w:rPr>
                <w:rFonts w:ascii="Arial Narrow" w:hAnsi="Arial Narrow"/>
                <w:bCs/>
                <w:color w:val="000000"/>
              </w:rPr>
              <w:t>kserokopiarki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>Ricoh AF 2015</w:t>
            </w:r>
            <w:r w:rsidR="00472144"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="00472144" w:rsidRPr="00A059FB">
              <w:rPr>
                <w:rFonts w:ascii="Arial Narrow" w:hAnsi="Arial Narrow"/>
                <w:bCs/>
                <w:color w:val="000000"/>
              </w:rPr>
              <w:t xml:space="preserve">kolor czarny,  zgodny ze wskazanym modelem urządzenia, wydajność min. </w:t>
            </w:r>
            <w:r w:rsidR="00B72B4A">
              <w:rPr>
                <w:rFonts w:ascii="Arial Narrow" w:hAnsi="Arial Narrow"/>
                <w:bCs/>
                <w:color w:val="000000"/>
              </w:rPr>
              <w:t xml:space="preserve">9 000 </w:t>
            </w:r>
            <w:r w:rsidR="00B72B4A"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  <w:vAlign w:val="center"/>
          </w:tcPr>
          <w:p w:rsidR="00472144" w:rsidRDefault="00472144" w:rsidP="00DC5CCC">
            <w:pPr>
              <w:jc w:val="center"/>
            </w:pPr>
            <w:r>
              <w:t>4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2522" w:type="dxa"/>
          </w:tcPr>
          <w:p w:rsidR="00472144" w:rsidRDefault="00472144" w:rsidP="00137051">
            <w:r w:rsidRPr="00A059FB">
              <w:rPr>
                <w:rFonts w:ascii="Arial Narrow" w:hAnsi="Arial Narrow"/>
                <w:bCs/>
                <w:color w:val="000000"/>
              </w:rPr>
              <w:t xml:space="preserve">Toner do </w:t>
            </w:r>
            <w:r w:rsidR="00176D6A">
              <w:rPr>
                <w:rFonts w:ascii="Arial Narrow" w:hAnsi="Arial Narrow"/>
                <w:bCs/>
                <w:color w:val="000000"/>
              </w:rPr>
              <w:t>kserokopiarki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="003F0947">
              <w:rPr>
                <w:rFonts w:ascii="Arial Narrow" w:hAnsi="Arial Narrow"/>
                <w:b/>
                <w:bCs/>
                <w:color w:val="000000"/>
              </w:rPr>
              <w:t>Ricoh FX200L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kolor czarny,  zgodny ze wskazanym modelem urządzenia, wydajność min. </w:t>
            </w:r>
            <w:r w:rsidR="00137051">
              <w:rPr>
                <w:rFonts w:ascii="Arial Narrow" w:hAnsi="Arial Narrow"/>
                <w:bCs/>
                <w:color w:val="000000"/>
              </w:rPr>
              <w:t xml:space="preserve">5 000 </w:t>
            </w:r>
            <w:r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  <w:vAlign w:val="center"/>
          </w:tcPr>
          <w:p w:rsidR="00472144" w:rsidRDefault="003F0947" w:rsidP="00DC5CCC">
            <w:pPr>
              <w:jc w:val="center"/>
            </w:pPr>
            <w:r>
              <w:t>3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2522" w:type="dxa"/>
          </w:tcPr>
          <w:p w:rsidR="00472144" w:rsidRDefault="00472144" w:rsidP="007B7CAD">
            <w:r w:rsidRPr="00A059FB">
              <w:rPr>
                <w:rFonts w:ascii="Arial Narrow" w:hAnsi="Arial Narrow"/>
                <w:bCs/>
                <w:color w:val="000000"/>
              </w:rPr>
              <w:t xml:space="preserve">Toner do </w:t>
            </w:r>
            <w:r w:rsidR="00176D6A">
              <w:rPr>
                <w:rFonts w:ascii="Arial Narrow" w:hAnsi="Arial Narrow"/>
                <w:bCs/>
                <w:color w:val="000000"/>
              </w:rPr>
              <w:t>kserokopiarki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="003F0947">
              <w:rPr>
                <w:rFonts w:ascii="Arial Narrow" w:hAnsi="Arial Narrow"/>
                <w:b/>
                <w:bCs/>
                <w:color w:val="000000"/>
              </w:rPr>
              <w:t xml:space="preserve">Panasonic </w:t>
            </w:r>
            <w:proofErr w:type="spellStart"/>
            <w:r w:rsidR="003F0947">
              <w:rPr>
                <w:rFonts w:ascii="Arial Narrow" w:hAnsi="Arial Narrow"/>
                <w:b/>
                <w:bCs/>
                <w:color w:val="000000"/>
              </w:rPr>
              <w:t>Workio</w:t>
            </w:r>
            <w:proofErr w:type="spellEnd"/>
            <w:r w:rsidR="003F0947">
              <w:rPr>
                <w:rFonts w:ascii="Arial Narrow" w:hAnsi="Arial Narrow"/>
                <w:b/>
                <w:bCs/>
                <w:color w:val="000000"/>
              </w:rPr>
              <w:t xml:space="preserve"> 1520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A059FB">
              <w:rPr>
                <w:rFonts w:ascii="Arial Narrow" w:hAnsi="Arial Narrow"/>
                <w:b/>
                <w:bCs/>
                <w:color w:val="000000"/>
              </w:rPr>
              <w:br/>
            </w:r>
            <w:r w:rsidRPr="00A059FB">
              <w:rPr>
                <w:rFonts w:ascii="Arial Narrow" w:hAnsi="Arial Narrow"/>
                <w:bCs/>
                <w:color w:val="000000"/>
              </w:rPr>
              <w:t xml:space="preserve">kolor czarny,  zgodny ze wskazanym modelem urządzenia, wydajność min. </w:t>
            </w:r>
            <w:r w:rsidR="007B7CAD">
              <w:rPr>
                <w:rFonts w:ascii="Arial Narrow" w:hAnsi="Arial Narrow"/>
                <w:bCs/>
                <w:color w:val="000000"/>
              </w:rPr>
              <w:t xml:space="preserve">10 000 </w:t>
            </w:r>
            <w:r w:rsidRPr="00A059FB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  <w:vAlign w:val="center"/>
          </w:tcPr>
          <w:p w:rsidR="00472144" w:rsidRDefault="003F0947" w:rsidP="00DC5CCC">
            <w:pPr>
              <w:jc w:val="center"/>
            </w:pPr>
            <w:r>
              <w:t>1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2522" w:type="dxa"/>
          </w:tcPr>
          <w:p w:rsidR="00472144" w:rsidRDefault="008647E1" w:rsidP="009314AC">
            <w:r>
              <w:rPr>
                <w:rFonts w:ascii="Arial Narrow" w:hAnsi="Arial Narrow"/>
                <w:bCs/>
                <w:color w:val="000000"/>
              </w:rPr>
              <w:t xml:space="preserve">Bęben światłoczuły </w:t>
            </w:r>
            <w:r w:rsidR="00472144" w:rsidRPr="00D62738">
              <w:rPr>
                <w:rFonts w:ascii="Arial Narrow" w:hAnsi="Arial Narrow"/>
                <w:bCs/>
                <w:color w:val="000000"/>
              </w:rPr>
              <w:t>do drukarki</w:t>
            </w:r>
            <w:r w:rsidR="00472144" w:rsidRPr="00D62738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472144" w:rsidRPr="00D62738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>OKI 410d (43979002)</w:t>
            </w:r>
            <w:r w:rsidR="00472144" w:rsidRPr="00D62738">
              <w:rPr>
                <w:rFonts w:ascii="Arial Narrow" w:hAnsi="Arial Narrow"/>
                <w:b/>
                <w:bCs/>
                <w:color w:val="000000"/>
              </w:rPr>
              <w:br/>
            </w:r>
            <w:r w:rsidR="00472144" w:rsidRPr="00D62738">
              <w:rPr>
                <w:rFonts w:ascii="Arial Narrow" w:hAnsi="Arial Narrow"/>
                <w:bCs/>
                <w:color w:val="000000"/>
              </w:rPr>
              <w:t xml:space="preserve"> zgodny ze wskazanym modelem urządzenia, </w:t>
            </w:r>
            <w:r w:rsidR="00472144" w:rsidRPr="00D62738">
              <w:rPr>
                <w:rFonts w:ascii="Arial Narrow" w:hAnsi="Arial Narrow"/>
                <w:bCs/>
                <w:color w:val="000000"/>
              </w:rPr>
              <w:lastRenderedPageBreak/>
              <w:t>wydajność min</w:t>
            </w:r>
            <w:r w:rsidR="006E23EB">
              <w:rPr>
                <w:rFonts w:ascii="Arial Narrow" w:hAnsi="Arial Narrow"/>
                <w:bCs/>
                <w:color w:val="000000"/>
              </w:rPr>
              <w:t xml:space="preserve"> 2</w:t>
            </w:r>
            <w:r w:rsidR="009314AC">
              <w:rPr>
                <w:rFonts w:ascii="Arial Narrow" w:hAnsi="Arial Narrow"/>
                <w:bCs/>
                <w:color w:val="000000"/>
              </w:rPr>
              <w:t>5</w:t>
            </w:r>
            <w:r w:rsidR="006E23EB">
              <w:rPr>
                <w:rFonts w:ascii="Arial Narrow" w:hAnsi="Arial Narrow"/>
                <w:bCs/>
                <w:color w:val="000000"/>
              </w:rPr>
              <w:t xml:space="preserve"> 000 </w:t>
            </w:r>
            <w:r w:rsidR="00472144" w:rsidRPr="00D62738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</w:r>
            <w:r w:rsidRPr="00553773">
              <w:rPr>
                <w:rFonts w:ascii="Arial Narrow" w:hAnsi="Arial Narrow"/>
              </w:rPr>
              <w:lastRenderedPageBreak/>
              <w:t>symbol tonera …………………..………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  <w:vAlign w:val="center"/>
          </w:tcPr>
          <w:p w:rsidR="00472144" w:rsidRDefault="008647E1" w:rsidP="00DC5CCC">
            <w:pPr>
              <w:jc w:val="center"/>
            </w:pPr>
            <w:r>
              <w:lastRenderedPageBreak/>
              <w:t>8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23</w:t>
            </w:r>
          </w:p>
        </w:tc>
        <w:tc>
          <w:tcPr>
            <w:tcW w:w="2522" w:type="dxa"/>
          </w:tcPr>
          <w:p w:rsidR="00472144" w:rsidRDefault="008647E1" w:rsidP="009314AC">
            <w:r>
              <w:rPr>
                <w:rFonts w:ascii="Arial Narrow" w:hAnsi="Arial Narrow"/>
                <w:bCs/>
                <w:color w:val="000000"/>
              </w:rPr>
              <w:t xml:space="preserve">Bęben światłoczuły </w:t>
            </w:r>
            <w:r w:rsidRPr="00D62738">
              <w:rPr>
                <w:rFonts w:ascii="Arial Narrow" w:hAnsi="Arial Narrow"/>
                <w:bCs/>
                <w:color w:val="000000"/>
              </w:rPr>
              <w:t>do drukarki</w:t>
            </w:r>
            <w:r w:rsidRPr="00D62738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D62738">
              <w:rPr>
                <w:rFonts w:ascii="Arial Narrow" w:hAnsi="Arial Narrow"/>
                <w:b/>
                <w:bCs/>
                <w:color w:val="000000"/>
              </w:rPr>
              <w:br/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Brother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</w:rPr>
              <w:t xml:space="preserve"> HL-5250DN (DR3100)</w:t>
            </w:r>
            <w:r w:rsidR="00472144" w:rsidRPr="00D62738">
              <w:rPr>
                <w:rFonts w:ascii="Arial Narrow" w:hAnsi="Arial Narrow"/>
                <w:b/>
                <w:bCs/>
                <w:color w:val="000000"/>
              </w:rPr>
              <w:br/>
            </w:r>
            <w:r w:rsidR="00472144" w:rsidRPr="00D62738">
              <w:rPr>
                <w:rFonts w:ascii="Arial Narrow" w:hAnsi="Arial Narrow"/>
                <w:bCs/>
                <w:color w:val="000000"/>
              </w:rPr>
              <w:t xml:space="preserve">zgodny ze wskazanym modelem urządzenia, wydajność min. </w:t>
            </w:r>
            <w:r w:rsidR="00D40D4F">
              <w:rPr>
                <w:rFonts w:ascii="Arial Narrow" w:hAnsi="Arial Narrow"/>
                <w:bCs/>
                <w:color w:val="000000"/>
              </w:rPr>
              <w:t>2</w:t>
            </w:r>
            <w:r w:rsidR="009314AC">
              <w:rPr>
                <w:rFonts w:ascii="Arial Narrow" w:hAnsi="Arial Narrow"/>
                <w:bCs/>
                <w:color w:val="000000"/>
              </w:rPr>
              <w:t>5</w:t>
            </w:r>
            <w:r w:rsidR="00D40D4F">
              <w:rPr>
                <w:rFonts w:ascii="Arial Narrow" w:hAnsi="Arial Narrow"/>
                <w:bCs/>
                <w:color w:val="000000"/>
              </w:rPr>
              <w:t xml:space="preserve"> 000 </w:t>
            </w:r>
            <w:r w:rsidR="00472144" w:rsidRPr="00D62738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  <w:vAlign w:val="center"/>
          </w:tcPr>
          <w:p w:rsidR="00472144" w:rsidRDefault="008647E1" w:rsidP="00DC5CCC">
            <w:pPr>
              <w:jc w:val="center"/>
            </w:pPr>
            <w:r>
              <w:t>2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2522" w:type="dxa"/>
          </w:tcPr>
          <w:p w:rsidR="00472144" w:rsidRDefault="008647E1" w:rsidP="008647E1">
            <w:r>
              <w:rPr>
                <w:rFonts w:ascii="Arial Narrow" w:hAnsi="Arial Narrow"/>
                <w:bCs/>
                <w:color w:val="000000"/>
              </w:rPr>
              <w:t xml:space="preserve">Bęben światłoczuły </w:t>
            </w:r>
            <w:r w:rsidRPr="00D62738">
              <w:rPr>
                <w:rFonts w:ascii="Arial Narrow" w:hAnsi="Arial Narrow"/>
                <w:bCs/>
                <w:color w:val="000000"/>
              </w:rPr>
              <w:t>do drukarki</w:t>
            </w:r>
            <w:r>
              <w:rPr>
                <w:rFonts w:ascii="Arial Narrow" w:hAnsi="Arial Narrow"/>
                <w:bCs/>
                <w:color w:val="000000"/>
              </w:rPr>
              <w:t xml:space="preserve"> kolorowej</w:t>
            </w:r>
            <w:r w:rsidR="00472144" w:rsidRPr="00D62738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>OKI C5850 – czarny K (43870024)</w:t>
            </w:r>
            <w:r w:rsidR="00472144" w:rsidRPr="00D62738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472144" w:rsidRPr="00D62738">
              <w:rPr>
                <w:rFonts w:ascii="Arial Narrow" w:hAnsi="Arial Narrow"/>
                <w:b/>
                <w:bCs/>
                <w:color w:val="000000"/>
              </w:rPr>
              <w:br/>
            </w:r>
            <w:r w:rsidR="00472144" w:rsidRPr="00D62738">
              <w:rPr>
                <w:rFonts w:ascii="Arial Narrow" w:hAnsi="Arial Narrow"/>
                <w:bCs/>
                <w:color w:val="000000"/>
              </w:rPr>
              <w:t xml:space="preserve">zgodny ze wskazanym modelem urządzenia, wydajność min. </w:t>
            </w:r>
            <w:r w:rsidR="00F663CD">
              <w:rPr>
                <w:rFonts w:ascii="Arial Narrow" w:hAnsi="Arial Narrow"/>
                <w:bCs/>
                <w:color w:val="000000"/>
              </w:rPr>
              <w:t xml:space="preserve">20 000 </w:t>
            </w:r>
            <w:r w:rsidR="00F663CD" w:rsidRPr="00D62738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  <w:vAlign w:val="center"/>
          </w:tcPr>
          <w:p w:rsidR="00472144" w:rsidRDefault="008647E1" w:rsidP="00DC5CCC">
            <w:pPr>
              <w:jc w:val="center"/>
            </w:pPr>
            <w:r>
              <w:t>2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2522" w:type="dxa"/>
          </w:tcPr>
          <w:p w:rsidR="00472144" w:rsidRDefault="008647E1">
            <w:r>
              <w:rPr>
                <w:rFonts w:ascii="Arial Narrow" w:hAnsi="Arial Narrow"/>
                <w:bCs/>
                <w:color w:val="000000"/>
              </w:rPr>
              <w:t xml:space="preserve">Bęben światłoczuły </w:t>
            </w:r>
            <w:r w:rsidRPr="00D62738">
              <w:rPr>
                <w:rFonts w:ascii="Arial Narrow" w:hAnsi="Arial Narrow"/>
                <w:bCs/>
                <w:color w:val="000000"/>
              </w:rPr>
              <w:t>do drukarki</w:t>
            </w:r>
            <w:r w:rsidR="00472144" w:rsidRPr="00D62738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OKI C5850 –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yellow</w:t>
            </w:r>
            <w:proofErr w:type="spellEnd"/>
            <w:r w:rsidR="00472144" w:rsidRPr="00D62738">
              <w:rPr>
                <w:rFonts w:ascii="Arial Narrow" w:hAnsi="Arial Narrow"/>
                <w:b/>
                <w:bCs/>
                <w:color w:val="000000"/>
              </w:rPr>
              <w:br/>
            </w:r>
            <w:r w:rsidR="00472144" w:rsidRPr="00D62738">
              <w:rPr>
                <w:rFonts w:ascii="Arial Narrow" w:hAnsi="Arial Narrow"/>
                <w:bCs/>
                <w:color w:val="000000"/>
              </w:rPr>
              <w:t xml:space="preserve">zgodny ze wskazanym modelem urządzenia, wydajność min. </w:t>
            </w:r>
            <w:r w:rsidR="00F663CD">
              <w:rPr>
                <w:rFonts w:ascii="Arial Narrow" w:hAnsi="Arial Narrow"/>
                <w:bCs/>
                <w:color w:val="000000"/>
              </w:rPr>
              <w:t xml:space="preserve">20 000 </w:t>
            </w:r>
            <w:r w:rsidR="00F663CD" w:rsidRPr="00D62738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  <w:vAlign w:val="center"/>
          </w:tcPr>
          <w:p w:rsidR="00472144" w:rsidRDefault="008647E1" w:rsidP="00DC5CCC">
            <w:pPr>
              <w:jc w:val="center"/>
            </w:pPr>
            <w:r>
              <w:t>1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2522" w:type="dxa"/>
          </w:tcPr>
          <w:p w:rsidR="00472144" w:rsidRDefault="008647E1" w:rsidP="008647E1">
            <w:r>
              <w:rPr>
                <w:rFonts w:ascii="Arial Narrow" w:hAnsi="Arial Narrow"/>
                <w:bCs/>
                <w:color w:val="000000"/>
              </w:rPr>
              <w:t xml:space="preserve">Bęben światłoczuły </w:t>
            </w:r>
            <w:r w:rsidRPr="00D62738">
              <w:rPr>
                <w:rFonts w:ascii="Arial Narrow" w:hAnsi="Arial Narrow"/>
                <w:bCs/>
                <w:color w:val="000000"/>
              </w:rPr>
              <w:t>do drukarki</w:t>
            </w:r>
            <w:r w:rsidR="00472144" w:rsidRPr="00D62738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OKI C5850 –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</w:rPr>
              <w:t>magenta</w:t>
            </w:r>
            <w:proofErr w:type="spellEnd"/>
            <w:r w:rsidR="00472144" w:rsidRPr="00D62738">
              <w:rPr>
                <w:rFonts w:ascii="Arial Narrow" w:hAnsi="Arial Narrow"/>
                <w:b/>
                <w:bCs/>
                <w:color w:val="000000"/>
              </w:rPr>
              <w:br/>
            </w:r>
            <w:r w:rsidR="00472144" w:rsidRPr="00D62738">
              <w:rPr>
                <w:rFonts w:ascii="Arial Narrow" w:hAnsi="Arial Narrow"/>
                <w:bCs/>
                <w:color w:val="000000"/>
              </w:rPr>
              <w:t>zgodny ze wskazanym modelem urządzenia, wydajność min</w:t>
            </w:r>
            <w:r w:rsidR="00F663CD">
              <w:rPr>
                <w:rFonts w:ascii="Arial Narrow" w:hAnsi="Arial Narrow"/>
                <w:bCs/>
                <w:color w:val="000000"/>
              </w:rPr>
              <w:t xml:space="preserve"> 20 000 </w:t>
            </w:r>
            <w:r w:rsidR="00F663CD" w:rsidRPr="00D62738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472144">
            <w:pPr>
              <w:rPr>
                <w:rFonts w:ascii="Arial Narrow" w:hAnsi="Arial Narrow"/>
              </w:rPr>
            </w:pPr>
          </w:p>
          <w:p w:rsidR="00472144" w:rsidRDefault="00472144" w:rsidP="00472144">
            <w:pPr>
              <w:rPr>
                <w:rFonts w:ascii="Arial Narrow" w:hAnsi="Arial Narrow"/>
              </w:rPr>
            </w:pPr>
          </w:p>
          <w:p w:rsidR="00472144" w:rsidRDefault="00472144" w:rsidP="00472144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472144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Default="00472144" w:rsidP="00472144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  <w:vAlign w:val="center"/>
          </w:tcPr>
          <w:p w:rsidR="00472144" w:rsidRDefault="008647E1" w:rsidP="00DC5CCC">
            <w:pPr>
              <w:jc w:val="center"/>
            </w:pPr>
            <w:r>
              <w:t>1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  <w:tr w:rsidR="00472144" w:rsidRPr="00553773" w:rsidTr="008647E1">
        <w:trPr>
          <w:trHeight w:val="647"/>
        </w:trPr>
        <w:tc>
          <w:tcPr>
            <w:tcW w:w="580" w:type="dxa"/>
            <w:vAlign w:val="center"/>
          </w:tcPr>
          <w:p w:rsidR="00472144" w:rsidRDefault="00472144" w:rsidP="00DC5CC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2522" w:type="dxa"/>
          </w:tcPr>
          <w:p w:rsidR="00472144" w:rsidRDefault="008647E1" w:rsidP="008647E1">
            <w:r>
              <w:rPr>
                <w:rFonts w:ascii="Arial Narrow" w:hAnsi="Arial Narrow"/>
                <w:bCs/>
                <w:color w:val="000000"/>
              </w:rPr>
              <w:t xml:space="preserve">Bęben światłoczuły </w:t>
            </w:r>
            <w:r w:rsidRPr="00D62738">
              <w:rPr>
                <w:rFonts w:ascii="Arial Narrow" w:hAnsi="Arial Narrow"/>
                <w:bCs/>
                <w:color w:val="000000"/>
              </w:rPr>
              <w:t>do drukarki</w:t>
            </w:r>
            <w:r w:rsidR="00472144" w:rsidRPr="00D62738">
              <w:rPr>
                <w:rFonts w:ascii="Arial Narrow" w:hAnsi="Arial Narrow"/>
                <w:b/>
                <w:bCs/>
                <w:color w:val="000000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</w:rPr>
              <w:t>OKI C5850 – cyjan</w:t>
            </w:r>
            <w:r w:rsidR="00472144" w:rsidRPr="00D62738">
              <w:rPr>
                <w:rFonts w:ascii="Arial Narrow" w:hAnsi="Arial Narrow"/>
                <w:b/>
                <w:bCs/>
                <w:color w:val="000000"/>
              </w:rPr>
              <w:br/>
            </w:r>
            <w:r w:rsidR="00472144" w:rsidRPr="00D62738">
              <w:rPr>
                <w:rFonts w:ascii="Arial Narrow" w:hAnsi="Arial Narrow"/>
                <w:bCs/>
                <w:color w:val="000000"/>
              </w:rPr>
              <w:t xml:space="preserve">zgodny ze wskazanym modelem urządzenia, wydajność min. </w:t>
            </w:r>
            <w:r w:rsidR="00F663CD">
              <w:rPr>
                <w:rFonts w:ascii="Arial Narrow" w:hAnsi="Arial Narrow"/>
                <w:bCs/>
                <w:color w:val="000000"/>
              </w:rPr>
              <w:t xml:space="preserve">20 000 </w:t>
            </w:r>
            <w:r w:rsidR="00F663CD" w:rsidRPr="00D62738">
              <w:rPr>
                <w:rFonts w:ascii="Arial Narrow" w:hAnsi="Arial Narrow"/>
                <w:bCs/>
                <w:color w:val="000000"/>
              </w:rPr>
              <w:t>stron</w:t>
            </w:r>
          </w:p>
        </w:tc>
        <w:tc>
          <w:tcPr>
            <w:tcW w:w="3592" w:type="dxa"/>
          </w:tcPr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t>wydajność min …...................…. stron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symbol tonera …………………..………</w:t>
            </w:r>
          </w:p>
          <w:p w:rsidR="00472144" w:rsidRDefault="00472144" w:rsidP="003B2002">
            <w:pPr>
              <w:rPr>
                <w:rFonts w:ascii="Arial Narrow" w:hAnsi="Arial Narrow"/>
              </w:rPr>
            </w:pPr>
            <w:r w:rsidRPr="00553773">
              <w:rPr>
                <w:rFonts w:ascii="Arial Narrow" w:hAnsi="Arial Narrow"/>
              </w:rPr>
              <w:br/>
              <w:t>nazwa producenta …………………...…</w:t>
            </w:r>
          </w:p>
          <w:p w:rsidR="00472144" w:rsidRPr="00553773" w:rsidRDefault="00472144" w:rsidP="003B2002">
            <w:pPr>
              <w:rPr>
                <w:rFonts w:ascii="Arial Narrow" w:hAnsi="Arial Narrow"/>
              </w:rPr>
            </w:pPr>
          </w:p>
        </w:tc>
        <w:tc>
          <w:tcPr>
            <w:tcW w:w="918" w:type="dxa"/>
            <w:vAlign w:val="center"/>
          </w:tcPr>
          <w:p w:rsidR="00472144" w:rsidRDefault="008647E1" w:rsidP="00DC5CCC">
            <w:pPr>
              <w:jc w:val="center"/>
            </w:pPr>
            <w:r>
              <w:t>1</w:t>
            </w:r>
          </w:p>
        </w:tc>
        <w:tc>
          <w:tcPr>
            <w:tcW w:w="131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23" w:type="dxa"/>
            <w:vAlign w:val="center"/>
          </w:tcPr>
          <w:p w:rsidR="00472144" w:rsidRPr="00553773" w:rsidRDefault="00472144" w:rsidP="00DC5CC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13704" w:rsidRDefault="00413704" w:rsidP="000B5750">
      <w:pPr>
        <w:rPr>
          <w:sz w:val="24"/>
          <w:szCs w:val="28"/>
        </w:rPr>
      </w:pPr>
    </w:p>
    <w:p w:rsidR="001E3323" w:rsidRDefault="001E3323" w:rsidP="000B5750">
      <w:pPr>
        <w:rPr>
          <w:sz w:val="24"/>
          <w:szCs w:val="28"/>
        </w:rPr>
      </w:pPr>
    </w:p>
    <w:p w:rsidR="001E3323" w:rsidRPr="000C1A5E" w:rsidRDefault="001E3323" w:rsidP="001E3323">
      <w:pPr>
        <w:jc w:val="center"/>
        <w:rPr>
          <w:b/>
        </w:rPr>
      </w:pPr>
      <w:r w:rsidRPr="000C1A5E">
        <w:rPr>
          <w:b/>
        </w:rPr>
        <w:t>WARTOŚĆ ZAMÓW</w:t>
      </w:r>
      <w:r>
        <w:rPr>
          <w:b/>
        </w:rPr>
        <w:t>I</w:t>
      </w:r>
      <w:r w:rsidRPr="000C1A5E">
        <w:rPr>
          <w:b/>
        </w:rPr>
        <w:t>ENIA OGÓŁEM: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7"/>
        <w:gridCol w:w="3071"/>
        <w:gridCol w:w="3214"/>
      </w:tblGrid>
      <w:tr w:rsidR="001E3323" w:rsidRPr="000C1A5E" w:rsidTr="00454AC5">
        <w:trPr>
          <w:trHeight w:val="869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3" w:rsidRPr="000C1A5E" w:rsidRDefault="001E3323" w:rsidP="00454AC5">
            <w:pPr>
              <w:jc w:val="center"/>
            </w:pPr>
            <w:r w:rsidRPr="000C1A5E">
              <w:t xml:space="preserve">WARTOŚĆ OGÓŁEM </w:t>
            </w:r>
          </w:p>
          <w:p w:rsidR="001E3323" w:rsidRPr="000C1A5E" w:rsidRDefault="001E3323" w:rsidP="00454AC5">
            <w:pPr>
              <w:jc w:val="center"/>
            </w:pPr>
            <w:r w:rsidRPr="000C1A5E">
              <w:t>NETTO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3" w:rsidRPr="000C1A5E" w:rsidRDefault="001E3323" w:rsidP="00454AC5">
            <w:pPr>
              <w:jc w:val="center"/>
            </w:pPr>
            <w:r w:rsidRPr="000C1A5E">
              <w:t>PODATEK VAT</w:t>
            </w:r>
          </w:p>
          <w:p w:rsidR="001E3323" w:rsidRPr="000C1A5E" w:rsidRDefault="001E3323" w:rsidP="00454AC5">
            <w:pPr>
              <w:jc w:val="center"/>
            </w:pPr>
            <w:r w:rsidRPr="000C1A5E">
              <w:t>Stawka w %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3" w:rsidRPr="000C1A5E" w:rsidRDefault="001E3323" w:rsidP="00454AC5">
            <w:pPr>
              <w:jc w:val="center"/>
            </w:pPr>
            <w:r w:rsidRPr="000C1A5E">
              <w:t>CENA OFERTY</w:t>
            </w:r>
          </w:p>
        </w:tc>
      </w:tr>
      <w:tr w:rsidR="001E3323" w:rsidRPr="000C1A5E" w:rsidTr="00454AC5">
        <w:trPr>
          <w:trHeight w:val="748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3" w:rsidRPr="000C1A5E" w:rsidRDefault="001E3323" w:rsidP="00454AC5">
            <w:pPr>
              <w:jc w:val="center"/>
            </w:pPr>
          </w:p>
          <w:p w:rsidR="001E3323" w:rsidRPr="000C1A5E" w:rsidRDefault="001E3323" w:rsidP="00454AC5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3" w:rsidRPr="000C1A5E" w:rsidRDefault="001E3323" w:rsidP="00454AC5">
            <w:pPr>
              <w:jc w:val="center"/>
            </w:pPr>
          </w:p>
          <w:p w:rsidR="001E3323" w:rsidRPr="000C1A5E" w:rsidRDefault="001E3323" w:rsidP="00454AC5"/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23" w:rsidRPr="000C1A5E" w:rsidRDefault="001E3323" w:rsidP="00454AC5">
            <w:pPr>
              <w:jc w:val="center"/>
            </w:pPr>
          </w:p>
        </w:tc>
      </w:tr>
    </w:tbl>
    <w:p w:rsidR="001E3323" w:rsidRDefault="001E3323" w:rsidP="001E3323">
      <w:pPr>
        <w:spacing w:line="360" w:lineRule="auto"/>
        <w:rPr>
          <w:b/>
          <w:sz w:val="24"/>
          <w:szCs w:val="24"/>
        </w:rPr>
      </w:pPr>
    </w:p>
    <w:p w:rsidR="001E3323" w:rsidRPr="000C1A5E" w:rsidRDefault="001E3323" w:rsidP="001E3323">
      <w:pPr>
        <w:spacing w:line="360" w:lineRule="auto"/>
        <w:rPr>
          <w:b/>
          <w:sz w:val="24"/>
          <w:szCs w:val="24"/>
        </w:rPr>
      </w:pPr>
      <w:r w:rsidRPr="000C1A5E">
        <w:rPr>
          <w:b/>
          <w:sz w:val="24"/>
          <w:szCs w:val="24"/>
        </w:rPr>
        <w:t xml:space="preserve">Cena oferty słownie : </w:t>
      </w:r>
      <w:r w:rsidRPr="000C1A5E">
        <w:rPr>
          <w:sz w:val="24"/>
          <w:szCs w:val="24"/>
        </w:rPr>
        <w:t xml:space="preserve">…………………………………………………………. </w:t>
      </w:r>
      <w:r w:rsidRPr="000C1A5E">
        <w:rPr>
          <w:b/>
          <w:sz w:val="24"/>
          <w:szCs w:val="24"/>
        </w:rPr>
        <w:t xml:space="preserve">PLN brutto </w:t>
      </w:r>
    </w:p>
    <w:p w:rsidR="001E3323" w:rsidRPr="000D10C0" w:rsidRDefault="001E3323" w:rsidP="001E3323">
      <w:pPr>
        <w:rPr>
          <w:b/>
        </w:rPr>
      </w:pPr>
      <w:r w:rsidRPr="008647E1">
        <w:rPr>
          <w:b/>
        </w:rPr>
        <w:t>*Uwaga! Wykonawca, którego oferta zostanie wybrana, będzie zobo</w:t>
      </w:r>
      <w:r w:rsidR="008647E1">
        <w:rPr>
          <w:b/>
        </w:rPr>
        <w:t>wiązany do wystawienia odrębnej</w:t>
      </w:r>
      <w:r w:rsidRPr="008647E1">
        <w:rPr>
          <w:b/>
        </w:rPr>
        <w:t xml:space="preserve"> faktur</w:t>
      </w:r>
      <w:r w:rsidR="008647E1">
        <w:rPr>
          <w:b/>
        </w:rPr>
        <w:t>y dla pozycji 15, 18 i 20</w:t>
      </w:r>
      <w:r w:rsidRPr="008647E1">
        <w:rPr>
          <w:b/>
        </w:rPr>
        <w:t>z formularza ofertowego.</w:t>
      </w:r>
    </w:p>
    <w:p w:rsidR="001E3323" w:rsidRDefault="001E3323" w:rsidP="001E3323"/>
    <w:p w:rsidR="001E3323" w:rsidRPr="000C1A5E" w:rsidRDefault="001E3323" w:rsidP="001E3323">
      <w:r w:rsidRPr="000C1A5E">
        <w:lastRenderedPageBreak/>
        <w:t>……………………………………………………………………………………..</w:t>
      </w:r>
    </w:p>
    <w:p w:rsidR="001E3323" w:rsidRPr="000C1A5E" w:rsidRDefault="001E3323" w:rsidP="001E3323">
      <w:r w:rsidRPr="000C1A5E">
        <w:t xml:space="preserve">nazwa Wykonawcy </w:t>
      </w:r>
    </w:p>
    <w:p w:rsidR="001E3323" w:rsidRPr="000C1A5E" w:rsidRDefault="001E3323" w:rsidP="001E3323">
      <w:r w:rsidRPr="000C1A5E">
        <w:t>…</w:t>
      </w:r>
      <w:r>
        <w:t>…………………………………………………………………………………..</w:t>
      </w:r>
    </w:p>
    <w:p w:rsidR="001E3323" w:rsidRPr="000C1A5E" w:rsidRDefault="001E3323" w:rsidP="001E3323">
      <w:r w:rsidRPr="000C1A5E">
        <w:t>adres Wykonawcy</w:t>
      </w:r>
    </w:p>
    <w:p w:rsidR="001E3323" w:rsidRPr="000C1A5E" w:rsidRDefault="001E3323" w:rsidP="001E3323">
      <w:r w:rsidRPr="000C1A5E">
        <w:t>………………………………………………………</w:t>
      </w:r>
    </w:p>
    <w:p w:rsidR="001E3323" w:rsidRPr="000C1A5E" w:rsidRDefault="001E3323" w:rsidP="001E3323">
      <w:r w:rsidRPr="000C1A5E">
        <w:t>NIP Wykonawcy</w:t>
      </w:r>
    </w:p>
    <w:p w:rsidR="001E3323" w:rsidRPr="000C1A5E" w:rsidRDefault="001E3323" w:rsidP="001E3323">
      <w:r w:rsidRPr="000C1A5E">
        <w:t>………………………………………………………</w:t>
      </w:r>
    </w:p>
    <w:p w:rsidR="001E3323" w:rsidRPr="000C1A5E" w:rsidRDefault="001E3323" w:rsidP="001E3323">
      <w:r w:rsidRPr="000C1A5E">
        <w:t>Tel./</w:t>
      </w:r>
      <w:proofErr w:type="spellStart"/>
      <w:r w:rsidRPr="000C1A5E">
        <w:t>fax</w:t>
      </w:r>
      <w:proofErr w:type="spellEnd"/>
    </w:p>
    <w:p w:rsidR="001E3323" w:rsidRPr="000C1A5E" w:rsidRDefault="001E3323" w:rsidP="001E3323">
      <w:r w:rsidRPr="000C1A5E">
        <w:t>………</w:t>
      </w:r>
      <w:r>
        <w:t>………………………………………………………………………………</w:t>
      </w:r>
    </w:p>
    <w:p w:rsidR="001E3323" w:rsidRPr="000C1A5E" w:rsidRDefault="001E3323" w:rsidP="001E3323">
      <w:r w:rsidRPr="000C1A5E">
        <w:t>Nazwa banku i numer rachunku bankowego</w:t>
      </w:r>
    </w:p>
    <w:p w:rsidR="001E3323" w:rsidRPr="000C1A5E" w:rsidRDefault="001E3323" w:rsidP="001E3323">
      <w:r w:rsidRPr="000C1A5E">
        <w:t>………</w:t>
      </w:r>
      <w:r>
        <w:t>………………………………………………………………………………</w:t>
      </w:r>
    </w:p>
    <w:p w:rsidR="001E3323" w:rsidRPr="000C1A5E" w:rsidRDefault="001E3323" w:rsidP="001E3323">
      <w:r w:rsidRPr="000C1A5E">
        <w:t>Osoba upoważniona do kontaktów z Zamawiającym</w:t>
      </w:r>
    </w:p>
    <w:p w:rsidR="001E3323" w:rsidRPr="000C1A5E" w:rsidRDefault="001E3323" w:rsidP="001E3323">
      <w:r w:rsidRPr="000C1A5E">
        <w:t>…………………………………………………………………</w:t>
      </w:r>
      <w:r>
        <w:t>……………………</w:t>
      </w:r>
    </w:p>
    <w:p w:rsidR="001E3323" w:rsidRPr="000C1A5E" w:rsidRDefault="001E3323" w:rsidP="001E3323">
      <w:r w:rsidRPr="000C1A5E">
        <w:t>Nazwisko i funkcja osoby uprawnionej do podpisania umowy</w:t>
      </w:r>
    </w:p>
    <w:p w:rsidR="001E3323" w:rsidRDefault="001E3323" w:rsidP="001E3323"/>
    <w:p w:rsidR="001E3323" w:rsidRPr="000C1A5E" w:rsidRDefault="001E3323" w:rsidP="001E3323"/>
    <w:p w:rsidR="001E3323" w:rsidRPr="000C1A5E" w:rsidRDefault="001E3323" w:rsidP="001E3323">
      <w:pPr>
        <w:spacing w:line="360" w:lineRule="auto"/>
        <w:jc w:val="both"/>
        <w:rPr>
          <w:sz w:val="24"/>
          <w:szCs w:val="24"/>
          <w:u w:val="single"/>
        </w:rPr>
      </w:pPr>
      <w:r w:rsidRPr="000C1A5E">
        <w:rPr>
          <w:sz w:val="24"/>
          <w:szCs w:val="24"/>
          <w:u w:val="single"/>
        </w:rPr>
        <w:t>Ponadto oświadczamy że:</w:t>
      </w:r>
    </w:p>
    <w:p w:rsidR="001E3323" w:rsidRPr="000C1A5E" w:rsidRDefault="001E3323" w:rsidP="001E3323">
      <w:pPr>
        <w:numPr>
          <w:ilvl w:val="0"/>
          <w:numId w:val="29"/>
        </w:numPr>
        <w:spacing w:before="100" w:beforeAutospacing="1"/>
        <w:jc w:val="both"/>
        <w:rPr>
          <w:sz w:val="24"/>
          <w:szCs w:val="24"/>
        </w:rPr>
      </w:pPr>
      <w:r w:rsidRPr="000C1A5E">
        <w:rPr>
          <w:sz w:val="24"/>
          <w:szCs w:val="24"/>
        </w:rPr>
        <w:t>Zapoznaliśmy się z treścią SIWZ oraz postanowieniami pr</w:t>
      </w:r>
      <w:r>
        <w:rPr>
          <w:sz w:val="24"/>
          <w:szCs w:val="24"/>
        </w:rPr>
        <w:t>ojektu umowy zawartego w SIWZ i </w:t>
      </w:r>
      <w:r w:rsidRPr="000C1A5E">
        <w:rPr>
          <w:sz w:val="24"/>
          <w:szCs w:val="24"/>
        </w:rPr>
        <w:t>nie wnosimy do nich zastrzeżeń,</w:t>
      </w:r>
    </w:p>
    <w:p w:rsidR="001E3323" w:rsidRPr="000C1A5E" w:rsidRDefault="001E3323" w:rsidP="001E3323">
      <w:pPr>
        <w:numPr>
          <w:ilvl w:val="0"/>
          <w:numId w:val="29"/>
        </w:numPr>
        <w:spacing w:before="100" w:beforeAutospacing="1"/>
        <w:jc w:val="both"/>
        <w:rPr>
          <w:sz w:val="24"/>
          <w:szCs w:val="24"/>
        </w:rPr>
      </w:pPr>
      <w:r w:rsidRPr="000C1A5E">
        <w:rPr>
          <w:sz w:val="24"/>
          <w:szCs w:val="24"/>
        </w:rPr>
        <w:t xml:space="preserve">Uważamy się za związanych ofertą przez </w:t>
      </w:r>
      <w:r w:rsidRPr="00F663CD">
        <w:rPr>
          <w:sz w:val="24"/>
          <w:szCs w:val="24"/>
        </w:rPr>
        <w:t xml:space="preserve">okres </w:t>
      </w:r>
      <w:r w:rsidR="00F663CD" w:rsidRPr="00F663CD">
        <w:rPr>
          <w:sz w:val="24"/>
          <w:szCs w:val="24"/>
        </w:rPr>
        <w:t>30 dni</w:t>
      </w:r>
      <w:r w:rsidRPr="00F663CD">
        <w:rPr>
          <w:sz w:val="24"/>
          <w:szCs w:val="24"/>
        </w:rPr>
        <w:t xml:space="preserve"> od</w:t>
      </w:r>
      <w:r w:rsidRPr="000C1A5E">
        <w:rPr>
          <w:sz w:val="24"/>
          <w:szCs w:val="24"/>
        </w:rPr>
        <w:t xml:space="preserve"> terminu składania ofert,</w:t>
      </w:r>
    </w:p>
    <w:p w:rsidR="001E3323" w:rsidRPr="000C1A5E" w:rsidRDefault="001E3323" w:rsidP="001E3323">
      <w:pPr>
        <w:numPr>
          <w:ilvl w:val="0"/>
          <w:numId w:val="29"/>
        </w:numPr>
        <w:spacing w:before="100" w:beforeAutospacing="1"/>
        <w:jc w:val="both"/>
        <w:rPr>
          <w:sz w:val="24"/>
          <w:szCs w:val="24"/>
        </w:rPr>
      </w:pPr>
      <w:r w:rsidRPr="000C1A5E">
        <w:rPr>
          <w:sz w:val="24"/>
          <w:szCs w:val="24"/>
        </w:rPr>
        <w:t xml:space="preserve">W przypadku wyboru naszej oferty jako najkorzystniejszej zobowiązujemy się do podpisania umowy o której mowa w </w:t>
      </w:r>
      <w:proofErr w:type="spellStart"/>
      <w:r w:rsidRPr="000C1A5E">
        <w:rPr>
          <w:sz w:val="24"/>
          <w:szCs w:val="24"/>
        </w:rPr>
        <w:t>pkt</w:t>
      </w:r>
      <w:proofErr w:type="spellEnd"/>
      <w:r w:rsidRPr="000C1A5E">
        <w:rPr>
          <w:sz w:val="24"/>
          <w:szCs w:val="24"/>
        </w:rPr>
        <w:t xml:space="preserve"> 1 w miejscu i terminie określonym przez Zamawiającego,</w:t>
      </w:r>
    </w:p>
    <w:p w:rsidR="001E3323" w:rsidRPr="000C1A5E" w:rsidRDefault="001E3323" w:rsidP="001E3323">
      <w:pPr>
        <w:numPr>
          <w:ilvl w:val="0"/>
          <w:numId w:val="29"/>
        </w:numPr>
        <w:spacing w:before="100" w:beforeAutospacing="1"/>
        <w:jc w:val="both"/>
        <w:rPr>
          <w:sz w:val="24"/>
          <w:szCs w:val="24"/>
        </w:rPr>
      </w:pPr>
      <w:r w:rsidRPr="000C1A5E">
        <w:rPr>
          <w:sz w:val="24"/>
          <w:szCs w:val="24"/>
        </w:rPr>
        <w:t>Zapewniamy, że zaoferowana cena zawiera wszystkie koszty realizacji zamówienia,</w:t>
      </w:r>
    </w:p>
    <w:p w:rsidR="001E3323" w:rsidRPr="000C1A5E" w:rsidRDefault="001E3323" w:rsidP="001E3323">
      <w:pPr>
        <w:numPr>
          <w:ilvl w:val="0"/>
          <w:numId w:val="29"/>
        </w:numPr>
        <w:spacing w:before="100" w:beforeAutospacing="1"/>
        <w:jc w:val="both"/>
        <w:rPr>
          <w:sz w:val="24"/>
          <w:szCs w:val="24"/>
        </w:rPr>
      </w:pPr>
      <w:r w:rsidRPr="000C1A5E">
        <w:rPr>
          <w:sz w:val="24"/>
          <w:szCs w:val="24"/>
        </w:rPr>
        <w:t>Zapewniamy, że zaoferowane tonery spełniają minimalne wymagania określone w załączniku 1 do SIWZ,</w:t>
      </w:r>
    </w:p>
    <w:p w:rsidR="001E3323" w:rsidRDefault="001E3323" w:rsidP="001E3323">
      <w:pPr>
        <w:numPr>
          <w:ilvl w:val="0"/>
          <w:numId w:val="29"/>
        </w:numPr>
        <w:spacing w:before="100" w:beforeAutospacing="1"/>
        <w:jc w:val="both"/>
        <w:rPr>
          <w:sz w:val="24"/>
          <w:szCs w:val="24"/>
        </w:rPr>
      </w:pPr>
      <w:r w:rsidRPr="000C1A5E">
        <w:rPr>
          <w:sz w:val="24"/>
          <w:szCs w:val="24"/>
        </w:rPr>
        <w:t xml:space="preserve">Zapewniamy, iż składając ofertę na równoważne materiały bierzemy na siebie pełną odpowiedzialność za uszkodzenie sprzętu spowodowane używaniem oferowanych tonerów oraz tuszy i w przypadku jakiegokolwiek uszkodzenia urządzeń, wynikłego z używania dostarczonych materiałów równoważnych, usuniemy je w autoryzowanym serwisie producenta sprzętu drukującego/kopiującego na swój koszt, a w razie trwałego uszkodzenia ograniczającego lub uniemożliwiającego eksploatację, zobowiązujemy się  do pokrycia kosztów zakupu nowego sprzętu. </w:t>
      </w:r>
    </w:p>
    <w:p w:rsidR="001E3323" w:rsidRPr="000C1A5E" w:rsidRDefault="001E3323" w:rsidP="001E3323">
      <w:pPr>
        <w:numPr>
          <w:ilvl w:val="0"/>
          <w:numId w:val="29"/>
        </w:num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057EA">
        <w:rPr>
          <w:sz w:val="24"/>
          <w:szCs w:val="24"/>
        </w:rPr>
        <w:t>obowiązuje</w:t>
      </w:r>
      <w:r>
        <w:rPr>
          <w:sz w:val="24"/>
          <w:szCs w:val="24"/>
        </w:rPr>
        <w:t>my</w:t>
      </w:r>
      <w:r w:rsidRPr="00A057EA">
        <w:rPr>
          <w:sz w:val="24"/>
          <w:szCs w:val="24"/>
        </w:rPr>
        <w:t xml:space="preserve"> się do bezpłatnego odbioru i utylizacji zużytych materiałów eksploatacyjnych potwierdzoneg</w:t>
      </w:r>
      <w:r>
        <w:rPr>
          <w:sz w:val="24"/>
          <w:szCs w:val="24"/>
        </w:rPr>
        <w:t>o protokołem</w:t>
      </w:r>
      <w:r w:rsidRPr="00A057EA">
        <w:rPr>
          <w:sz w:val="24"/>
          <w:szCs w:val="24"/>
        </w:rPr>
        <w:t xml:space="preserve"> odbioru odpadów-nie częściej niż 1 raz </w:t>
      </w:r>
      <w:r>
        <w:rPr>
          <w:sz w:val="24"/>
          <w:szCs w:val="24"/>
        </w:rPr>
        <w:t xml:space="preserve">na 2 </w:t>
      </w:r>
      <w:r w:rsidRPr="00A057EA">
        <w:rPr>
          <w:sz w:val="24"/>
          <w:szCs w:val="24"/>
        </w:rPr>
        <w:t>miesią</w:t>
      </w:r>
      <w:r>
        <w:rPr>
          <w:sz w:val="24"/>
          <w:szCs w:val="24"/>
        </w:rPr>
        <w:t>ce</w:t>
      </w:r>
      <w:r w:rsidRPr="00A057EA">
        <w:rPr>
          <w:sz w:val="24"/>
          <w:szCs w:val="24"/>
        </w:rPr>
        <w:t>.</w:t>
      </w:r>
    </w:p>
    <w:p w:rsidR="001E3323" w:rsidRPr="000C1A5E" w:rsidRDefault="001E3323" w:rsidP="001E3323">
      <w:pPr>
        <w:spacing w:before="100" w:beforeAutospacing="1"/>
        <w:ind w:left="218"/>
        <w:jc w:val="both"/>
        <w:rPr>
          <w:sz w:val="24"/>
          <w:szCs w:val="24"/>
        </w:rPr>
      </w:pPr>
      <w:r w:rsidRPr="000C1A5E">
        <w:rPr>
          <w:sz w:val="24"/>
          <w:szCs w:val="24"/>
        </w:rPr>
        <w:t xml:space="preserve">Pouczony o odpowiedzialności karnej (art. 297 ustawy z dnia 6 czerwca 1997 r. – Kodeks karny </w:t>
      </w:r>
      <w:proofErr w:type="spellStart"/>
      <w:r w:rsidRPr="000C1A5E">
        <w:rPr>
          <w:sz w:val="24"/>
          <w:szCs w:val="24"/>
        </w:rPr>
        <w:t>Dz.U</w:t>
      </w:r>
      <w:proofErr w:type="spellEnd"/>
      <w:r w:rsidRPr="000C1A5E">
        <w:rPr>
          <w:sz w:val="24"/>
          <w:szCs w:val="24"/>
        </w:rPr>
        <w:t xml:space="preserve">. nr 88 poz. 553 z </w:t>
      </w:r>
      <w:proofErr w:type="spellStart"/>
      <w:r w:rsidRPr="000C1A5E">
        <w:rPr>
          <w:sz w:val="24"/>
          <w:szCs w:val="24"/>
        </w:rPr>
        <w:t>późn</w:t>
      </w:r>
      <w:proofErr w:type="spellEnd"/>
      <w:r w:rsidRPr="000C1A5E">
        <w:rPr>
          <w:sz w:val="24"/>
          <w:szCs w:val="24"/>
        </w:rPr>
        <w:t xml:space="preserve">. zm.) oświadczam, że wszystkie zawarte w ofercie i załącznikach do niej informacje, są zgodne ze stanem faktycznym i prawnym. </w:t>
      </w:r>
    </w:p>
    <w:p w:rsidR="001E3323" w:rsidRDefault="001E3323" w:rsidP="001E3323">
      <w:pPr>
        <w:spacing w:before="100" w:beforeAutospacing="1"/>
        <w:ind w:left="218"/>
        <w:jc w:val="both"/>
        <w:rPr>
          <w:sz w:val="24"/>
          <w:szCs w:val="24"/>
        </w:rPr>
      </w:pPr>
    </w:p>
    <w:p w:rsidR="001E3323" w:rsidRPr="000C1A5E" w:rsidRDefault="001E3323" w:rsidP="001E3323">
      <w:pPr>
        <w:spacing w:before="100" w:beforeAutospacing="1"/>
        <w:ind w:left="218"/>
        <w:jc w:val="both"/>
        <w:rPr>
          <w:sz w:val="24"/>
          <w:szCs w:val="24"/>
        </w:rPr>
      </w:pPr>
    </w:p>
    <w:p w:rsidR="001E3323" w:rsidRPr="000C1A5E" w:rsidRDefault="001E3323" w:rsidP="001E3323">
      <w:pPr>
        <w:ind w:firstLine="708"/>
        <w:jc w:val="both"/>
        <w:rPr>
          <w:sz w:val="24"/>
          <w:szCs w:val="24"/>
        </w:rPr>
      </w:pPr>
      <w:r w:rsidRPr="000C1A5E">
        <w:rPr>
          <w:sz w:val="24"/>
          <w:szCs w:val="24"/>
        </w:rPr>
        <w:t>............................................                                       ……………………………..…….</w:t>
      </w:r>
    </w:p>
    <w:p w:rsidR="001E3323" w:rsidRPr="00C164D0" w:rsidRDefault="001E3323" w:rsidP="001E3323">
      <w:pPr>
        <w:tabs>
          <w:tab w:val="left" w:pos="6480"/>
        </w:tabs>
        <w:ind w:left="5760" w:hanging="5052"/>
        <w:jc w:val="center"/>
      </w:pPr>
      <w:r w:rsidRPr="000C1A5E">
        <w:t xml:space="preserve">   miejscowość, data                                                                podpis uprawnionej osoby lub osoby upoważnionej do reprezentacji Wykonawcy</w:t>
      </w:r>
    </w:p>
    <w:p w:rsidR="001E3323" w:rsidRDefault="001E3323" w:rsidP="000B5750">
      <w:pPr>
        <w:rPr>
          <w:sz w:val="24"/>
          <w:szCs w:val="28"/>
        </w:rPr>
      </w:pPr>
    </w:p>
    <w:p w:rsidR="001E3323" w:rsidRDefault="001E3323" w:rsidP="000B5750">
      <w:pPr>
        <w:rPr>
          <w:sz w:val="24"/>
          <w:szCs w:val="28"/>
        </w:rPr>
      </w:pPr>
    </w:p>
    <w:p w:rsidR="001E3323" w:rsidRDefault="001E3323" w:rsidP="000B5750">
      <w:pPr>
        <w:rPr>
          <w:sz w:val="24"/>
          <w:szCs w:val="28"/>
        </w:rPr>
      </w:pPr>
    </w:p>
    <w:p w:rsidR="001E3323" w:rsidRDefault="001E3323" w:rsidP="000B5750">
      <w:pPr>
        <w:rPr>
          <w:sz w:val="24"/>
          <w:szCs w:val="28"/>
        </w:rPr>
      </w:pPr>
    </w:p>
    <w:p w:rsidR="001E3323" w:rsidRPr="000B5750" w:rsidRDefault="001E3323" w:rsidP="000B5750">
      <w:pPr>
        <w:rPr>
          <w:sz w:val="24"/>
          <w:szCs w:val="28"/>
        </w:rPr>
      </w:pPr>
    </w:p>
    <w:sectPr w:rsidR="001E3323" w:rsidRPr="000B5750" w:rsidSect="00472144">
      <w:headerReference w:type="default" r:id="rId8"/>
      <w:footerReference w:type="default" r:id="rId9"/>
      <w:headerReference w:type="first" r:id="rId10"/>
      <w:pgSz w:w="11906" w:h="16838"/>
      <w:pgMar w:top="1417" w:right="1274" w:bottom="567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35F" w:rsidRDefault="0087535F">
      <w:r>
        <w:separator/>
      </w:r>
    </w:p>
  </w:endnote>
  <w:endnote w:type="continuationSeparator" w:id="0">
    <w:p w:rsidR="0087535F" w:rsidRDefault="00875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72" w:rsidRDefault="00D44772">
    <w:pPr>
      <w:pStyle w:val="Stopka"/>
      <w:jc w:val="right"/>
    </w:pPr>
    <w:r>
      <w:t xml:space="preserve">Strona </w:t>
    </w:r>
    <w:r w:rsidR="00FB01D6">
      <w:rPr>
        <w:b/>
        <w:sz w:val="24"/>
        <w:szCs w:val="24"/>
      </w:rPr>
      <w:fldChar w:fldCharType="begin"/>
    </w:r>
    <w:r>
      <w:rPr>
        <w:b/>
      </w:rPr>
      <w:instrText>PAGE</w:instrText>
    </w:r>
    <w:r w:rsidR="00FB01D6">
      <w:rPr>
        <w:b/>
        <w:sz w:val="24"/>
        <w:szCs w:val="24"/>
      </w:rPr>
      <w:fldChar w:fldCharType="separate"/>
    </w:r>
    <w:r w:rsidR="009314AC">
      <w:rPr>
        <w:b/>
        <w:noProof/>
      </w:rPr>
      <w:t>4</w:t>
    </w:r>
    <w:r w:rsidR="00FB01D6">
      <w:rPr>
        <w:b/>
        <w:sz w:val="24"/>
        <w:szCs w:val="24"/>
      </w:rPr>
      <w:fldChar w:fldCharType="end"/>
    </w:r>
    <w:r>
      <w:t xml:space="preserve"> z </w:t>
    </w:r>
    <w:r w:rsidR="00FB01D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B01D6">
      <w:rPr>
        <w:b/>
        <w:sz w:val="24"/>
        <w:szCs w:val="24"/>
      </w:rPr>
      <w:fldChar w:fldCharType="separate"/>
    </w:r>
    <w:r w:rsidR="009314AC">
      <w:rPr>
        <w:b/>
        <w:noProof/>
      </w:rPr>
      <w:t>5</w:t>
    </w:r>
    <w:r w:rsidR="00FB01D6">
      <w:rPr>
        <w:b/>
        <w:sz w:val="24"/>
        <w:szCs w:val="24"/>
      </w:rPr>
      <w:fldChar w:fldCharType="end"/>
    </w:r>
  </w:p>
  <w:p w:rsidR="00D44772" w:rsidRDefault="00D447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35F" w:rsidRDefault="0087535F">
      <w:r>
        <w:separator/>
      </w:r>
    </w:p>
  </w:footnote>
  <w:footnote w:type="continuationSeparator" w:id="0">
    <w:p w:rsidR="0087535F" w:rsidRDefault="00875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72" w:rsidRDefault="00D44772" w:rsidP="001E4CA6">
    <w:pPr>
      <w:pStyle w:val="Nagwek"/>
      <w:tabs>
        <w:tab w:val="left" w:pos="778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72" w:rsidRPr="004B51C3" w:rsidRDefault="00D44772" w:rsidP="00C50A80">
    <w:pPr>
      <w:rPr>
        <w:sz w:val="24"/>
        <w:szCs w:val="24"/>
      </w:rPr>
    </w:pPr>
    <w:r>
      <w:rPr>
        <w:sz w:val="24"/>
        <w:szCs w:val="24"/>
      </w:rPr>
      <w:t xml:space="preserve">  </w:t>
    </w:r>
  </w:p>
  <w:tbl>
    <w:tblPr>
      <w:tblW w:w="9738" w:type="dxa"/>
      <w:tblBorders>
        <w:bottom w:val="single" w:sz="4" w:space="0" w:color="000000"/>
      </w:tblBorders>
      <w:tblLook w:val="04A0"/>
    </w:tblPr>
    <w:tblGrid>
      <w:gridCol w:w="2362"/>
      <w:gridCol w:w="5543"/>
      <w:gridCol w:w="1833"/>
    </w:tblGrid>
    <w:tr w:rsidR="00D44772" w:rsidRPr="005A189F" w:rsidTr="00D97B9E">
      <w:trPr>
        <w:trHeight w:val="1366"/>
      </w:trPr>
      <w:tc>
        <w:tcPr>
          <w:tcW w:w="2362" w:type="dxa"/>
        </w:tcPr>
        <w:p w:rsidR="00D44772" w:rsidRPr="005A189F" w:rsidRDefault="00D44772" w:rsidP="005A189F">
          <w:pPr>
            <w:pStyle w:val="Nagwek"/>
            <w:tabs>
              <w:tab w:val="left" w:pos="4824"/>
            </w:tabs>
            <w:rPr>
              <w:spacing w:val="24"/>
            </w:rPr>
          </w:pPr>
          <w:r w:rsidRPr="005A189F">
            <w:rPr>
              <w:spacing w:val="24"/>
            </w:rPr>
            <w:object w:dxaOrig="81" w:dyaOrig="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60pt" o:ole="" fillcolor="window">
                <v:imagedata r:id="rId1" o:title=""/>
              </v:shape>
              <o:OLEObject Type="Embed" ProgID="CDraw" ShapeID="_x0000_i1025" DrawAspect="Content" ObjectID="_1464763228" r:id="rId2"/>
            </w:object>
          </w:r>
        </w:p>
      </w:tc>
      <w:tc>
        <w:tcPr>
          <w:tcW w:w="5543" w:type="dxa"/>
        </w:tcPr>
        <w:p w:rsidR="00D44772" w:rsidRPr="005A189F" w:rsidRDefault="00D44772" w:rsidP="005A189F">
          <w:pPr>
            <w:pStyle w:val="Nagwek"/>
            <w:tabs>
              <w:tab w:val="left" w:pos="4824"/>
            </w:tabs>
            <w:jc w:val="center"/>
            <w:rPr>
              <w:spacing w:val="24"/>
            </w:rPr>
          </w:pPr>
          <w:r w:rsidRPr="005A189F">
            <w:rPr>
              <w:spacing w:val="24"/>
              <w:sz w:val="32"/>
              <w:szCs w:val="32"/>
            </w:rPr>
            <w:t xml:space="preserve">POWIATOWY URZĄD PRACY </w:t>
          </w:r>
          <w:r w:rsidRPr="005A189F">
            <w:rPr>
              <w:spacing w:val="24"/>
              <w:sz w:val="32"/>
              <w:szCs w:val="32"/>
            </w:rPr>
            <w:br/>
          </w:r>
          <w:r w:rsidRPr="005A189F">
            <w:rPr>
              <w:spacing w:val="24"/>
              <w:sz w:val="28"/>
              <w:szCs w:val="28"/>
            </w:rPr>
            <w:t>w Zielonej Górze</w:t>
          </w:r>
        </w:p>
      </w:tc>
      <w:tc>
        <w:tcPr>
          <w:tcW w:w="1833" w:type="dxa"/>
        </w:tcPr>
        <w:p w:rsidR="00D44772" w:rsidRPr="005A189F" w:rsidRDefault="00F57D45" w:rsidP="005A189F">
          <w:pPr>
            <w:pStyle w:val="Nagwek"/>
            <w:tabs>
              <w:tab w:val="left" w:pos="4824"/>
            </w:tabs>
            <w:jc w:val="center"/>
            <w:rPr>
              <w:spacing w:val="24"/>
            </w:rPr>
          </w:pPr>
          <w:r>
            <w:rPr>
              <w:noProof/>
              <w:spacing w:val="24"/>
            </w:rPr>
            <w:drawing>
              <wp:inline distT="0" distB="0" distL="0" distR="0">
                <wp:extent cx="485775" cy="514350"/>
                <wp:effectExtent l="19050" t="0" r="9525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pacing w:val="24"/>
            </w:rPr>
            <w:drawing>
              <wp:inline distT="0" distB="0" distL="0" distR="0">
                <wp:extent cx="409575" cy="514350"/>
                <wp:effectExtent l="19050" t="0" r="9525" b="0"/>
                <wp:docPr id="4" name="Obraz 5" descr="logo_zielona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ogo_zielona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4772" w:rsidRPr="00806179" w:rsidTr="00D97B9E">
      <w:trPr>
        <w:trHeight w:val="376"/>
      </w:trPr>
      <w:tc>
        <w:tcPr>
          <w:tcW w:w="9738" w:type="dxa"/>
          <w:gridSpan w:val="3"/>
        </w:tcPr>
        <w:p w:rsidR="00D44772" w:rsidRPr="00413704" w:rsidRDefault="00D44772" w:rsidP="00B4161D">
          <w:pPr>
            <w:pStyle w:val="Nagwek"/>
            <w:tabs>
              <w:tab w:val="left" w:pos="4824"/>
            </w:tabs>
            <w:jc w:val="center"/>
            <w:rPr>
              <w:spacing w:val="24"/>
              <w:sz w:val="14"/>
              <w:szCs w:val="14"/>
              <w:lang w:val="en-US"/>
            </w:rPr>
          </w:pPr>
          <w:r w:rsidRPr="005A189F">
            <w:rPr>
              <w:spacing w:val="24"/>
              <w:sz w:val="14"/>
              <w:szCs w:val="14"/>
            </w:rPr>
            <w:t xml:space="preserve">ul. </w:t>
          </w:r>
          <w:r>
            <w:rPr>
              <w:spacing w:val="24"/>
              <w:sz w:val="14"/>
              <w:szCs w:val="14"/>
            </w:rPr>
            <w:t>Sienkiewicza 9, 65</w:t>
          </w:r>
          <w:r w:rsidRPr="005A189F">
            <w:rPr>
              <w:spacing w:val="24"/>
              <w:sz w:val="14"/>
              <w:szCs w:val="14"/>
            </w:rPr>
            <w:t>-</w:t>
          </w:r>
          <w:r>
            <w:rPr>
              <w:spacing w:val="24"/>
              <w:sz w:val="14"/>
              <w:szCs w:val="14"/>
            </w:rPr>
            <w:t>443</w:t>
          </w:r>
          <w:r w:rsidRPr="005A189F">
            <w:rPr>
              <w:spacing w:val="24"/>
              <w:sz w:val="14"/>
              <w:szCs w:val="14"/>
            </w:rPr>
            <w:t xml:space="preserve"> Zielona Góra </w:t>
          </w:r>
          <w:r w:rsidR="00B4161D" w:rsidRPr="005A189F">
            <w:rPr>
              <w:spacing w:val="24"/>
              <w:sz w:val="14"/>
              <w:szCs w:val="14"/>
            </w:rPr>
            <w:t xml:space="preserve">Tel. </w:t>
          </w:r>
          <w:r w:rsidR="00B4161D" w:rsidRPr="00413704">
            <w:rPr>
              <w:spacing w:val="24"/>
              <w:sz w:val="14"/>
              <w:szCs w:val="14"/>
              <w:lang w:val="en-US"/>
            </w:rPr>
            <w:t xml:space="preserve">(68) 456 56 50 </w:t>
          </w:r>
          <w:r w:rsidRPr="00413704">
            <w:rPr>
              <w:spacing w:val="24"/>
              <w:sz w:val="14"/>
              <w:szCs w:val="14"/>
              <w:lang w:val="en-US"/>
            </w:rPr>
            <w:t xml:space="preserve">fax: (68) 452 06 66; E-mail: </w:t>
          </w:r>
          <w:r w:rsidR="000940D9" w:rsidRPr="00413704">
            <w:rPr>
              <w:spacing w:val="24"/>
              <w:sz w:val="14"/>
              <w:szCs w:val="14"/>
              <w:lang w:val="en-US"/>
            </w:rPr>
            <w:t>kancelaria@pup.zgora.pl</w:t>
          </w:r>
          <w:r w:rsidRPr="00413704">
            <w:rPr>
              <w:spacing w:val="24"/>
              <w:sz w:val="14"/>
              <w:szCs w:val="14"/>
              <w:lang w:val="en-US"/>
            </w:rPr>
            <w:br/>
          </w:r>
        </w:p>
      </w:tc>
    </w:tr>
  </w:tbl>
  <w:p w:rsidR="00D44772" w:rsidRPr="00413704" w:rsidRDefault="00D44772" w:rsidP="00307A60">
    <w:pPr>
      <w:pStyle w:val="Nagwek"/>
      <w:tabs>
        <w:tab w:val="left" w:pos="4824"/>
      </w:tabs>
      <w:rPr>
        <w:lang w:val="en-US"/>
      </w:rPr>
    </w:pPr>
    <w:r w:rsidRPr="00413704">
      <w:rPr>
        <w:spacing w:val="24"/>
        <w:lang w:val="en-US"/>
      </w:rPr>
      <w:tab/>
    </w:r>
    <w:r w:rsidRPr="00413704">
      <w:rPr>
        <w:spacing w:val="24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>
    <w:nsid w:val="00000004"/>
    <w:multiLevelType w:val="singleLevel"/>
    <w:tmpl w:val="EBF00F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2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8"/>
    <w:multiLevelType w:val="multilevel"/>
    <w:tmpl w:val="6D82833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C"/>
    <w:multiLevelType w:val="multilevel"/>
    <w:tmpl w:val="0000000C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2413558"/>
    <w:multiLevelType w:val="hybridMultilevel"/>
    <w:tmpl w:val="711EE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A7C90"/>
    <w:multiLevelType w:val="hybridMultilevel"/>
    <w:tmpl w:val="94F03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82957"/>
    <w:multiLevelType w:val="hybridMultilevel"/>
    <w:tmpl w:val="05000FCA"/>
    <w:lvl w:ilvl="0" w:tplc="1B5ACD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7AA57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066C0"/>
    <w:multiLevelType w:val="hybridMultilevel"/>
    <w:tmpl w:val="7DCC6E86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C865B1"/>
    <w:multiLevelType w:val="hybridMultilevel"/>
    <w:tmpl w:val="E1AE6BD0"/>
    <w:lvl w:ilvl="0" w:tplc="DD92E4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2F54E7"/>
    <w:multiLevelType w:val="hybridMultilevel"/>
    <w:tmpl w:val="C23AD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048AB"/>
    <w:multiLevelType w:val="hybridMultilevel"/>
    <w:tmpl w:val="F9860A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17E53"/>
    <w:multiLevelType w:val="hybridMultilevel"/>
    <w:tmpl w:val="FFF29BE4"/>
    <w:name w:val="WW8Num32"/>
    <w:lvl w:ilvl="0" w:tplc="F5766C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4D6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D67EB9"/>
    <w:multiLevelType w:val="hybridMultilevel"/>
    <w:tmpl w:val="6404735A"/>
    <w:lvl w:ilvl="0" w:tplc="E3AA7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534794"/>
    <w:multiLevelType w:val="hybridMultilevel"/>
    <w:tmpl w:val="8FC86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64F86"/>
    <w:multiLevelType w:val="hybridMultilevel"/>
    <w:tmpl w:val="01E857FA"/>
    <w:lvl w:ilvl="0" w:tplc="44A86CD0">
      <w:start w:val="1"/>
      <w:numFmt w:val="bullet"/>
      <w:lvlText w:val=""/>
      <w:lvlJc w:val="left"/>
      <w:pPr>
        <w:tabs>
          <w:tab w:val="num" w:pos="705"/>
        </w:tabs>
        <w:ind w:left="705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3E6C652D"/>
    <w:multiLevelType w:val="hybridMultilevel"/>
    <w:tmpl w:val="9A1EE96A"/>
    <w:lvl w:ilvl="0" w:tplc="0415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6FB5C">
      <w:start w:val="3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  <w:i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533C3C"/>
    <w:multiLevelType w:val="hybridMultilevel"/>
    <w:tmpl w:val="603650B4"/>
    <w:lvl w:ilvl="0" w:tplc="2140F5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251FB"/>
    <w:multiLevelType w:val="hybridMultilevel"/>
    <w:tmpl w:val="A0AA3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47076"/>
    <w:multiLevelType w:val="hybridMultilevel"/>
    <w:tmpl w:val="D9649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BF065E"/>
    <w:multiLevelType w:val="hybridMultilevel"/>
    <w:tmpl w:val="A7829E2C"/>
    <w:lvl w:ilvl="0" w:tplc="041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01318C"/>
    <w:multiLevelType w:val="hybridMultilevel"/>
    <w:tmpl w:val="F202C912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54550E21"/>
    <w:multiLevelType w:val="hybridMultilevel"/>
    <w:tmpl w:val="8BF494D4"/>
    <w:lvl w:ilvl="0" w:tplc="899A6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22CD7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8E725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A6DE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79275B"/>
    <w:multiLevelType w:val="singleLevel"/>
    <w:tmpl w:val="BF40A2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EA9405D"/>
    <w:multiLevelType w:val="hybridMultilevel"/>
    <w:tmpl w:val="713EE8C8"/>
    <w:lvl w:ilvl="0" w:tplc="2EC0F764">
      <w:start w:val="1"/>
      <w:numFmt w:val="decimal"/>
      <w:lvlText w:val="%1)"/>
      <w:lvlJc w:val="left"/>
      <w:pPr>
        <w:ind w:left="21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5">
    <w:nsid w:val="65D738CE"/>
    <w:multiLevelType w:val="hybridMultilevel"/>
    <w:tmpl w:val="D62E325E"/>
    <w:lvl w:ilvl="0" w:tplc="7CE6E3A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9D681034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6">
    <w:nsid w:val="671B53E6"/>
    <w:multiLevelType w:val="hybridMultilevel"/>
    <w:tmpl w:val="25A233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B4700E"/>
    <w:multiLevelType w:val="hybridMultilevel"/>
    <w:tmpl w:val="27DA4D8E"/>
    <w:lvl w:ilvl="0" w:tplc="0415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6FB5C">
      <w:start w:val="3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  <w:i w:val="0"/>
        <w:color w:val="auto"/>
      </w:rPr>
    </w:lvl>
    <w:lvl w:ilvl="2" w:tplc="44A86CD0">
      <w:start w:val="1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4F5C6D"/>
    <w:multiLevelType w:val="hybridMultilevel"/>
    <w:tmpl w:val="D3921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4"/>
  </w:num>
  <w:num w:numId="4">
    <w:abstractNumId w:val="22"/>
  </w:num>
  <w:num w:numId="5">
    <w:abstractNumId w:val="2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5"/>
  </w:num>
  <w:num w:numId="10">
    <w:abstractNumId w:val="5"/>
  </w:num>
  <w:num w:numId="11">
    <w:abstractNumId w:val="2"/>
  </w:num>
  <w:num w:numId="12">
    <w:abstractNumId w:val="12"/>
  </w:num>
  <w:num w:numId="13">
    <w:abstractNumId w:val="11"/>
  </w:num>
  <w:num w:numId="14">
    <w:abstractNumId w:val="15"/>
  </w:num>
  <w:num w:numId="15">
    <w:abstractNumId w:val="8"/>
  </w:num>
  <w:num w:numId="16">
    <w:abstractNumId w:val="13"/>
  </w:num>
  <w:num w:numId="17">
    <w:abstractNumId w:val="10"/>
  </w:num>
  <w:num w:numId="18">
    <w:abstractNumId w:val="28"/>
  </w:num>
  <w:num w:numId="19">
    <w:abstractNumId w:val="20"/>
  </w:num>
  <w:num w:numId="20">
    <w:abstractNumId w:val="19"/>
  </w:num>
  <w:num w:numId="21">
    <w:abstractNumId w:val="18"/>
  </w:num>
  <w:num w:numId="22">
    <w:abstractNumId w:val="0"/>
  </w:num>
  <w:num w:numId="23">
    <w:abstractNumId w:val="14"/>
  </w:num>
  <w:num w:numId="24">
    <w:abstractNumId w:val="17"/>
  </w:num>
  <w:num w:numId="25">
    <w:abstractNumId w:val="27"/>
  </w:num>
  <w:num w:numId="26">
    <w:abstractNumId w:val="21"/>
  </w:num>
  <w:num w:numId="27">
    <w:abstractNumId w:val="16"/>
  </w:num>
  <w:num w:numId="28">
    <w:abstractNumId w:val="9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B4685"/>
    <w:rsid w:val="00003339"/>
    <w:rsid w:val="0000460E"/>
    <w:rsid w:val="00033893"/>
    <w:rsid w:val="00047730"/>
    <w:rsid w:val="0005147A"/>
    <w:rsid w:val="00066B36"/>
    <w:rsid w:val="00073CA3"/>
    <w:rsid w:val="00076B70"/>
    <w:rsid w:val="00082925"/>
    <w:rsid w:val="000940D9"/>
    <w:rsid w:val="000A638E"/>
    <w:rsid w:val="000B1D3B"/>
    <w:rsid w:val="000B5750"/>
    <w:rsid w:val="000C4F60"/>
    <w:rsid w:val="001132E1"/>
    <w:rsid w:val="00114159"/>
    <w:rsid w:val="00137051"/>
    <w:rsid w:val="001429EC"/>
    <w:rsid w:val="001569B2"/>
    <w:rsid w:val="00176D6A"/>
    <w:rsid w:val="001856CC"/>
    <w:rsid w:val="00190D73"/>
    <w:rsid w:val="001958C9"/>
    <w:rsid w:val="001A5D35"/>
    <w:rsid w:val="001D05DD"/>
    <w:rsid w:val="001E3323"/>
    <w:rsid w:val="001E4CA6"/>
    <w:rsid w:val="00202A1F"/>
    <w:rsid w:val="00210D27"/>
    <w:rsid w:val="00211592"/>
    <w:rsid w:val="00215312"/>
    <w:rsid w:val="0023000E"/>
    <w:rsid w:val="00235CE3"/>
    <w:rsid w:val="00243144"/>
    <w:rsid w:val="0025480E"/>
    <w:rsid w:val="00281659"/>
    <w:rsid w:val="00290054"/>
    <w:rsid w:val="002A0FAA"/>
    <w:rsid w:val="002A26B5"/>
    <w:rsid w:val="002A3C68"/>
    <w:rsid w:val="002B48D5"/>
    <w:rsid w:val="002D3194"/>
    <w:rsid w:val="002D54C1"/>
    <w:rsid w:val="002E1B4D"/>
    <w:rsid w:val="00307A60"/>
    <w:rsid w:val="003263C8"/>
    <w:rsid w:val="00356091"/>
    <w:rsid w:val="00360BA6"/>
    <w:rsid w:val="00360D4C"/>
    <w:rsid w:val="0036239D"/>
    <w:rsid w:val="003659EF"/>
    <w:rsid w:val="003734E2"/>
    <w:rsid w:val="00385F2A"/>
    <w:rsid w:val="003B18F3"/>
    <w:rsid w:val="003B31EA"/>
    <w:rsid w:val="003C4CF0"/>
    <w:rsid w:val="003D16D3"/>
    <w:rsid w:val="003F0947"/>
    <w:rsid w:val="00413704"/>
    <w:rsid w:val="0042003F"/>
    <w:rsid w:val="00420AF4"/>
    <w:rsid w:val="004373C0"/>
    <w:rsid w:val="00443212"/>
    <w:rsid w:val="00444568"/>
    <w:rsid w:val="0045097B"/>
    <w:rsid w:val="0046241D"/>
    <w:rsid w:val="00472144"/>
    <w:rsid w:val="004809A7"/>
    <w:rsid w:val="0048316C"/>
    <w:rsid w:val="00492DDC"/>
    <w:rsid w:val="004A645E"/>
    <w:rsid w:val="004B51C3"/>
    <w:rsid w:val="004C2594"/>
    <w:rsid w:val="004C422C"/>
    <w:rsid w:val="004D6B0F"/>
    <w:rsid w:val="00525391"/>
    <w:rsid w:val="00526F90"/>
    <w:rsid w:val="00533409"/>
    <w:rsid w:val="005366F6"/>
    <w:rsid w:val="005475CB"/>
    <w:rsid w:val="00555C82"/>
    <w:rsid w:val="0058497D"/>
    <w:rsid w:val="005A189F"/>
    <w:rsid w:val="005A4AC8"/>
    <w:rsid w:val="005C2157"/>
    <w:rsid w:val="005D0D1E"/>
    <w:rsid w:val="005D7CCB"/>
    <w:rsid w:val="005E49F1"/>
    <w:rsid w:val="005E6B98"/>
    <w:rsid w:val="00604ADD"/>
    <w:rsid w:val="00612373"/>
    <w:rsid w:val="00617D69"/>
    <w:rsid w:val="00624115"/>
    <w:rsid w:val="0063103D"/>
    <w:rsid w:val="00632465"/>
    <w:rsid w:val="006516A8"/>
    <w:rsid w:val="00657277"/>
    <w:rsid w:val="006922A8"/>
    <w:rsid w:val="006935F6"/>
    <w:rsid w:val="00695635"/>
    <w:rsid w:val="006B4685"/>
    <w:rsid w:val="006C1445"/>
    <w:rsid w:val="006C1644"/>
    <w:rsid w:val="006C336C"/>
    <w:rsid w:val="006C5035"/>
    <w:rsid w:val="006C591D"/>
    <w:rsid w:val="006D09C5"/>
    <w:rsid w:val="006D5F87"/>
    <w:rsid w:val="006E23EB"/>
    <w:rsid w:val="007067C2"/>
    <w:rsid w:val="00720A25"/>
    <w:rsid w:val="00724C33"/>
    <w:rsid w:val="007434E3"/>
    <w:rsid w:val="00744A69"/>
    <w:rsid w:val="00750A5D"/>
    <w:rsid w:val="00750F38"/>
    <w:rsid w:val="00751C87"/>
    <w:rsid w:val="0075209B"/>
    <w:rsid w:val="0076339C"/>
    <w:rsid w:val="00771334"/>
    <w:rsid w:val="007956EE"/>
    <w:rsid w:val="007A5A90"/>
    <w:rsid w:val="007B7CAD"/>
    <w:rsid w:val="007C22C6"/>
    <w:rsid w:val="007C25ED"/>
    <w:rsid w:val="007D056D"/>
    <w:rsid w:val="007E2B31"/>
    <w:rsid w:val="007E2DFB"/>
    <w:rsid w:val="007F63FE"/>
    <w:rsid w:val="00803F66"/>
    <w:rsid w:val="00806179"/>
    <w:rsid w:val="00815D8E"/>
    <w:rsid w:val="0082307F"/>
    <w:rsid w:val="00826B6A"/>
    <w:rsid w:val="00835337"/>
    <w:rsid w:val="0085274E"/>
    <w:rsid w:val="00856198"/>
    <w:rsid w:val="008647E1"/>
    <w:rsid w:val="00871141"/>
    <w:rsid w:val="0087535F"/>
    <w:rsid w:val="00875901"/>
    <w:rsid w:val="008A2B33"/>
    <w:rsid w:val="008B18E4"/>
    <w:rsid w:val="008D570D"/>
    <w:rsid w:val="008F5707"/>
    <w:rsid w:val="00902D13"/>
    <w:rsid w:val="00910861"/>
    <w:rsid w:val="00911F93"/>
    <w:rsid w:val="009129FD"/>
    <w:rsid w:val="00917673"/>
    <w:rsid w:val="009314AC"/>
    <w:rsid w:val="0093687C"/>
    <w:rsid w:val="00964B61"/>
    <w:rsid w:val="009709B8"/>
    <w:rsid w:val="00974CC8"/>
    <w:rsid w:val="009850DE"/>
    <w:rsid w:val="00993134"/>
    <w:rsid w:val="009962AE"/>
    <w:rsid w:val="009B384B"/>
    <w:rsid w:val="009B6A0D"/>
    <w:rsid w:val="009E1F4E"/>
    <w:rsid w:val="009E7A5C"/>
    <w:rsid w:val="00A0413D"/>
    <w:rsid w:val="00A125C5"/>
    <w:rsid w:val="00A25DE6"/>
    <w:rsid w:val="00A535D9"/>
    <w:rsid w:val="00A57A82"/>
    <w:rsid w:val="00A870B6"/>
    <w:rsid w:val="00A95B95"/>
    <w:rsid w:val="00A96CD6"/>
    <w:rsid w:val="00AD6C92"/>
    <w:rsid w:val="00B24414"/>
    <w:rsid w:val="00B37CF0"/>
    <w:rsid w:val="00B4161D"/>
    <w:rsid w:val="00B71776"/>
    <w:rsid w:val="00B72B4A"/>
    <w:rsid w:val="00B80929"/>
    <w:rsid w:val="00B966A0"/>
    <w:rsid w:val="00BA4E2E"/>
    <w:rsid w:val="00BC0505"/>
    <w:rsid w:val="00BD12DB"/>
    <w:rsid w:val="00BD31C8"/>
    <w:rsid w:val="00BF126A"/>
    <w:rsid w:val="00BF1C73"/>
    <w:rsid w:val="00BF2FEB"/>
    <w:rsid w:val="00C050AE"/>
    <w:rsid w:val="00C247DF"/>
    <w:rsid w:val="00C27811"/>
    <w:rsid w:val="00C4568E"/>
    <w:rsid w:val="00C5085B"/>
    <w:rsid w:val="00C50A80"/>
    <w:rsid w:val="00C57329"/>
    <w:rsid w:val="00C579D0"/>
    <w:rsid w:val="00C65DBB"/>
    <w:rsid w:val="00C77DA5"/>
    <w:rsid w:val="00C81A98"/>
    <w:rsid w:val="00C90D85"/>
    <w:rsid w:val="00C915E7"/>
    <w:rsid w:val="00C964D9"/>
    <w:rsid w:val="00CC1017"/>
    <w:rsid w:val="00CD04C1"/>
    <w:rsid w:val="00CD588D"/>
    <w:rsid w:val="00CD74FA"/>
    <w:rsid w:val="00CE05A5"/>
    <w:rsid w:val="00CE0631"/>
    <w:rsid w:val="00CE29BA"/>
    <w:rsid w:val="00CF3205"/>
    <w:rsid w:val="00D40D4F"/>
    <w:rsid w:val="00D42776"/>
    <w:rsid w:val="00D44772"/>
    <w:rsid w:val="00D45B4C"/>
    <w:rsid w:val="00D52C25"/>
    <w:rsid w:val="00D63B64"/>
    <w:rsid w:val="00D669F9"/>
    <w:rsid w:val="00D717CD"/>
    <w:rsid w:val="00D823B6"/>
    <w:rsid w:val="00D97B9E"/>
    <w:rsid w:val="00DB3D24"/>
    <w:rsid w:val="00DC5CCC"/>
    <w:rsid w:val="00DC6EDE"/>
    <w:rsid w:val="00DD44D0"/>
    <w:rsid w:val="00DD7EC8"/>
    <w:rsid w:val="00DF1E65"/>
    <w:rsid w:val="00E135ED"/>
    <w:rsid w:val="00E511FD"/>
    <w:rsid w:val="00E60D8E"/>
    <w:rsid w:val="00E64E95"/>
    <w:rsid w:val="00E77066"/>
    <w:rsid w:val="00E81476"/>
    <w:rsid w:val="00E83E10"/>
    <w:rsid w:val="00E84AF9"/>
    <w:rsid w:val="00E86D45"/>
    <w:rsid w:val="00EA427D"/>
    <w:rsid w:val="00EB3655"/>
    <w:rsid w:val="00EC348C"/>
    <w:rsid w:val="00ED7B3F"/>
    <w:rsid w:val="00EF657F"/>
    <w:rsid w:val="00F3616B"/>
    <w:rsid w:val="00F41513"/>
    <w:rsid w:val="00F52E62"/>
    <w:rsid w:val="00F57D45"/>
    <w:rsid w:val="00F663CD"/>
    <w:rsid w:val="00F91677"/>
    <w:rsid w:val="00FB01D6"/>
    <w:rsid w:val="00FB139C"/>
    <w:rsid w:val="00FC0985"/>
    <w:rsid w:val="00FD139D"/>
    <w:rsid w:val="00FD2097"/>
    <w:rsid w:val="00FD45EF"/>
    <w:rsid w:val="00FE65C0"/>
    <w:rsid w:val="00FF21D4"/>
    <w:rsid w:val="00FF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7D69"/>
  </w:style>
  <w:style w:type="paragraph" w:styleId="Nagwek1">
    <w:name w:val="heading 1"/>
    <w:basedOn w:val="Normalny"/>
    <w:next w:val="Normalny"/>
    <w:link w:val="Nagwek1Znak"/>
    <w:qFormat/>
    <w:rsid w:val="00A0413D"/>
    <w:pPr>
      <w:keepNext/>
      <w:ind w:left="567"/>
      <w:outlineLvl w:val="0"/>
    </w:pPr>
    <w:rPr>
      <w:rFonts w:ascii="Arial Narrow" w:hAnsi="Arial Narrow"/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A0413D"/>
    <w:pPr>
      <w:keepNext/>
      <w:ind w:firstLine="6663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A0413D"/>
    <w:pPr>
      <w:keepNext/>
      <w:outlineLvl w:val="4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84AF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4AF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D5F8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0413D"/>
    <w:rPr>
      <w:rFonts w:ascii="Arial Narrow" w:hAnsi="Arial Narrow"/>
      <w:b/>
      <w:sz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A0413D"/>
    <w:rPr>
      <w:rFonts w:ascii="Arial" w:hAnsi="Arial"/>
      <w:sz w:val="24"/>
    </w:rPr>
  </w:style>
  <w:style w:type="character" w:customStyle="1" w:styleId="Nagwek5Znak">
    <w:name w:val="Nagłówek 5 Znak"/>
    <w:basedOn w:val="Domylnaczcionkaakapitu"/>
    <w:link w:val="Nagwek5"/>
    <w:rsid w:val="00A0413D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A0413D"/>
    <w:rPr>
      <w:rFonts w:ascii="Arial Narrow" w:hAnsi="Arial Narrow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0413D"/>
    <w:rPr>
      <w:rFonts w:ascii="Arial Narrow" w:hAnsi="Arial Narrow"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A0413D"/>
  </w:style>
  <w:style w:type="paragraph" w:customStyle="1" w:styleId="WW-Tekstpodstawowy2">
    <w:name w:val="WW-Tekst podstawowy 2"/>
    <w:basedOn w:val="Normalny"/>
    <w:rsid w:val="00A0413D"/>
    <w:pPr>
      <w:suppressAutoHyphens/>
      <w:jc w:val="center"/>
    </w:pPr>
    <w:rPr>
      <w:rFonts w:ascii="Arial" w:hAnsi="Arial"/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A0413D"/>
    <w:pPr>
      <w:suppressAutoHyphens/>
    </w:pPr>
    <w:rPr>
      <w:rFonts w:ascii="Arial" w:hAnsi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A0413D"/>
    <w:rPr>
      <w:rFonts w:ascii="Arial" w:hAnsi="Arial"/>
      <w:b/>
      <w:sz w:val="28"/>
    </w:rPr>
  </w:style>
  <w:style w:type="paragraph" w:customStyle="1" w:styleId="WW-Tekstpodstawowywcity2">
    <w:name w:val="WW-Tekst podstawowy wcięty 2"/>
    <w:basedOn w:val="Normalny"/>
    <w:rsid w:val="00A0413D"/>
    <w:pPr>
      <w:suppressAutoHyphens/>
      <w:spacing w:line="360" w:lineRule="auto"/>
      <w:ind w:firstLine="708"/>
      <w:jc w:val="both"/>
    </w:pPr>
    <w:rPr>
      <w:rFonts w:ascii="Arial" w:hAnsi="Arial"/>
      <w:sz w:val="24"/>
    </w:rPr>
  </w:style>
  <w:style w:type="paragraph" w:customStyle="1" w:styleId="WW-Tekstpodstawowywcity3">
    <w:name w:val="WW-Tekst podstawowy wcięty 3"/>
    <w:basedOn w:val="Normalny"/>
    <w:rsid w:val="00A0413D"/>
    <w:pPr>
      <w:tabs>
        <w:tab w:val="right" w:pos="284"/>
        <w:tab w:val="left" w:pos="408"/>
      </w:tabs>
      <w:suppressAutoHyphens/>
      <w:ind w:left="408" w:hanging="408"/>
      <w:jc w:val="both"/>
    </w:pPr>
    <w:rPr>
      <w:rFonts w:ascii="Arial" w:hAnsi="Arial"/>
      <w:sz w:val="22"/>
    </w:rPr>
  </w:style>
  <w:style w:type="paragraph" w:customStyle="1" w:styleId="Znak">
    <w:name w:val="Znak"/>
    <w:basedOn w:val="Normalny"/>
    <w:rsid w:val="00307A60"/>
    <w:rPr>
      <w:sz w:val="24"/>
      <w:szCs w:val="24"/>
    </w:rPr>
  </w:style>
  <w:style w:type="table" w:styleId="Tabela-Siatka">
    <w:name w:val="Table Grid"/>
    <w:basedOn w:val="Standardowy"/>
    <w:rsid w:val="005D7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rsid w:val="002D54C1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DC6EDE"/>
  </w:style>
  <w:style w:type="paragraph" w:styleId="Bezodstpw">
    <w:name w:val="No Spacing"/>
    <w:autoRedefine/>
    <w:uiPriority w:val="1"/>
    <w:qFormat/>
    <w:rsid w:val="00CF3205"/>
    <w:pPr>
      <w:jc w:val="both"/>
    </w:pPr>
    <w:rPr>
      <w:rFonts w:eastAsia="Calibr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74CC8"/>
    <w:pPr>
      <w:ind w:left="708"/>
    </w:pPr>
  </w:style>
  <w:style w:type="paragraph" w:styleId="Tekstpodstawowy2">
    <w:name w:val="Body Text 2"/>
    <w:basedOn w:val="Normalny"/>
    <w:link w:val="Tekstpodstawowy2Znak"/>
    <w:rsid w:val="00C247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247DF"/>
  </w:style>
  <w:style w:type="paragraph" w:customStyle="1" w:styleId="ZnakZnakZnakZnak">
    <w:name w:val="Znak Znak Znak Znak"/>
    <w:basedOn w:val="Normalny"/>
    <w:rsid w:val="00C247DF"/>
    <w:rPr>
      <w:sz w:val="24"/>
      <w:szCs w:val="24"/>
    </w:rPr>
  </w:style>
  <w:style w:type="paragraph" w:styleId="Tekstdymka">
    <w:name w:val="Balloon Text"/>
    <w:basedOn w:val="Normalny"/>
    <w:link w:val="TekstdymkaZnak"/>
    <w:rsid w:val="000940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4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B2D7-FB8E-4543-B770-B531E789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wup</dc:creator>
  <cp:keywords/>
  <cp:lastModifiedBy>magwis</cp:lastModifiedBy>
  <cp:revision>25</cp:revision>
  <cp:lastPrinted>2014-06-10T07:36:00Z</cp:lastPrinted>
  <dcterms:created xsi:type="dcterms:W3CDTF">2012-01-11T11:11:00Z</dcterms:created>
  <dcterms:modified xsi:type="dcterms:W3CDTF">2014-06-20T07:54:00Z</dcterms:modified>
</cp:coreProperties>
</file>